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061" w:rsidRPr="006A6E7F" w:rsidRDefault="00BB1155" w:rsidP="00C1166A">
      <w:pPr>
        <w:pStyle w:val="Ttulo1"/>
        <w:jc w:val="center"/>
        <w:rPr>
          <w:rFonts w:ascii="Arial" w:hAnsi="Arial" w:cs="Arial"/>
          <w:color w:val="auto"/>
          <w:sz w:val="22"/>
          <w:szCs w:val="22"/>
          <w:lang w:val="ca-ES"/>
        </w:rPr>
      </w:pPr>
      <w:r w:rsidRPr="006A6E7F">
        <w:rPr>
          <w:rFonts w:ascii="Arial" w:hAnsi="Arial" w:cs="Arial"/>
          <w:color w:val="auto"/>
          <w:sz w:val="22"/>
          <w:szCs w:val="22"/>
          <w:lang w:val="ca-ES"/>
        </w:rPr>
        <w:t>AN</w:t>
      </w:r>
      <w:r w:rsidR="00070955" w:rsidRPr="006A6E7F">
        <w:rPr>
          <w:rFonts w:ascii="Arial" w:hAnsi="Arial" w:cs="Arial"/>
          <w:color w:val="auto"/>
          <w:sz w:val="22"/>
          <w:szCs w:val="22"/>
          <w:lang w:val="ca-ES"/>
        </w:rPr>
        <w:t>NEX</w:t>
      </w:r>
      <w:r w:rsidRPr="006A6E7F">
        <w:rPr>
          <w:rFonts w:ascii="Arial" w:hAnsi="Arial" w:cs="Arial"/>
          <w:color w:val="auto"/>
          <w:sz w:val="22"/>
          <w:szCs w:val="22"/>
          <w:lang w:val="ca-ES"/>
        </w:rPr>
        <w:t xml:space="preserve"> I – SO</w:t>
      </w:r>
      <w:r w:rsidR="00070955" w:rsidRPr="006A6E7F">
        <w:rPr>
          <w:rFonts w:ascii="Arial" w:hAnsi="Arial" w:cs="Arial"/>
          <w:color w:val="auto"/>
          <w:sz w:val="22"/>
          <w:szCs w:val="22"/>
          <w:lang w:val="ca-ES"/>
        </w:rPr>
        <w:t>L·</w:t>
      </w:r>
      <w:r w:rsidRPr="006A6E7F">
        <w:rPr>
          <w:rFonts w:ascii="Arial" w:hAnsi="Arial" w:cs="Arial"/>
          <w:color w:val="auto"/>
          <w:sz w:val="22"/>
          <w:szCs w:val="22"/>
          <w:lang w:val="ca-ES"/>
        </w:rPr>
        <w:t>LICITUD D</w:t>
      </w:r>
      <w:r w:rsidR="00070955" w:rsidRPr="006A6E7F">
        <w:rPr>
          <w:rFonts w:ascii="Arial" w:hAnsi="Arial" w:cs="Arial"/>
          <w:color w:val="auto"/>
          <w:sz w:val="22"/>
          <w:szCs w:val="22"/>
          <w:lang w:val="ca-ES"/>
        </w:rPr>
        <w:t>’</w:t>
      </w:r>
      <w:r w:rsidRPr="006A6E7F">
        <w:rPr>
          <w:rFonts w:ascii="Arial" w:hAnsi="Arial" w:cs="Arial"/>
          <w:color w:val="auto"/>
          <w:sz w:val="22"/>
          <w:szCs w:val="22"/>
          <w:lang w:val="ca-ES"/>
        </w:rPr>
        <w:t>ESPAI D</w:t>
      </w:r>
      <w:r w:rsidR="00070955" w:rsidRPr="006A6E7F">
        <w:rPr>
          <w:rFonts w:ascii="Arial" w:hAnsi="Arial" w:cs="Arial"/>
          <w:color w:val="auto"/>
          <w:sz w:val="22"/>
          <w:szCs w:val="22"/>
          <w:lang w:val="ca-ES"/>
        </w:rPr>
        <w:t>’</w:t>
      </w:r>
      <w:r w:rsidRPr="006A6E7F">
        <w:rPr>
          <w:rFonts w:ascii="Arial" w:hAnsi="Arial" w:cs="Arial"/>
          <w:color w:val="auto"/>
          <w:sz w:val="22"/>
          <w:szCs w:val="22"/>
          <w:lang w:val="ca-ES"/>
        </w:rPr>
        <w:t>ENTRENAMENT EN L</w:t>
      </w:r>
      <w:r w:rsidR="00070955" w:rsidRPr="006A6E7F">
        <w:rPr>
          <w:rFonts w:ascii="Arial" w:hAnsi="Arial" w:cs="Arial"/>
          <w:color w:val="auto"/>
          <w:sz w:val="22"/>
          <w:szCs w:val="22"/>
          <w:lang w:val="ca-ES"/>
        </w:rPr>
        <w:t>E</w:t>
      </w:r>
      <w:r w:rsidRPr="006A6E7F">
        <w:rPr>
          <w:rFonts w:ascii="Arial" w:hAnsi="Arial" w:cs="Arial"/>
          <w:color w:val="auto"/>
          <w:sz w:val="22"/>
          <w:szCs w:val="22"/>
          <w:lang w:val="ca-ES"/>
        </w:rPr>
        <w:t>S INSTA</w:t>
      </w:r>
      <w:r w:rsidR="00070955" w:rsidRPr="006A6E7F">
        <w:rPr>
          <w:rFonts w:ascii="Arial" w:hAnsi="Arial" w:cs="Arial"/>
          <w:color w:val="auto"/>
          <w:sz w:val="22"/>
          <w:szCs w:val="22"/>
          <w:lang w:val="ca-ES"/>
        </w:rPr>
        <w:t>L·</w:t>
      </w:r>
      <w:r w:rsidRPr="006A6E7F">
        <w:rPr>
          <w:rFonts w:ascii="Arial" w:hAnsi="Arial" w:cs="Arial"/>
          <w:color w:val="auto"/>
          <w:sz w:val="22"/>
          <w:szCs w:val="22"/>
          <w:lang w:val="ca-ES"/>
        </w:rPr>
        <w:t>LACIONS DE SON HUGO</w:t>
      </w:r>
      <w:r w:rsidR="006119B7" w:rsidRPr="006A6E7F">
        <w:rPr>
          <w:rStyle w:val="Refdenotaalpie"/>
          <w:rFonts w:ascii="Arial" w:hAnsi="Arial" w:cs="Arial"/>
          <w:color w:val="auto"/>
          <w:sz w:val="22"/>
          <w:szCs w:val="22"/>
          <w:lang w:val="ca-ES"/>
        </w:rPr>
        <w:footnoteReference w:id="1"/>
      </w:r>
    </w:p>
    <w:p w:rsidR="00C1166A" w:rsidRPr="006A6E7F" w:rsidRDefault="00BB1155" w:rsidP="00C1166A">
      <w:pPr>
        <w:jc w:val="center"/>
        <w:rPr>
          <w:rFonts w:ascii="Arial" w:hAnsi="Arial" w:cs="Arial"/>
          <w:lang w:val="ca-ES"/>
        </w:rPr>
      </w:pPr>
      <w:r w:rsidRPr="006A6E7F">
        <w:rPr>
          <w:rFonts w:ascii="Arial" w:hAnsi="Arial" w:cs="Arial"/>
          <w:lang w:val="ca-ES"/>
        </w:rPr>
        <w:t>TEMPORADA 2025–2026</w:t>
      </w:r>
    </w:p>
    <w:p w:rsidR="00C1166A" w:rsidRPr="006A6E7F" w:rsidRDefault="00BB1155" w:rsidP="00C1166A">
      <w:pPr>
        <w:pStyle w:val="Ttulo2"/>
        <w:spacing w:line="360" w:lineRule="auto"/>
        <w:rPr>
          <w:rFonts w:ascii="Arial" w:hAnsi="Arial" w:cs="Arial"/>
          <w:sz w:val="22"/>
          <w:szCs w:val="22"/>
          <w:lang w:val="ca-ES"/>
        </w:rPr>
      </w:pPr>
      <w:r w:rsidRPr="006A6E7F">
        <w:rPr>
          <w:rFonts w:ascii="Arial" w:hAnsi="Arial" w:cs="Arial"/>
          <w:sz w:val="22"/>
          <w:szCs w:val="22"/>
          <w:lang w:val="ca-ES"/>
        </w:rPr>
        <w:t>CLUB S</w:t>
      </w:r>
      <w:r w:rsidR="00070955" w:rsidRPr="006A6E7F">
        <w:rPr>
          <w:rFonts w:ascii="Arial" w:hAnsi="Arial" w:cs="Arial"/>
          <w:sz w:val="22"/>
          <w:szCs w:val="22"/>
          <w:lang w:val="ca-ES"/>
        </w:rPr>
        <w:t>OL·</w:t>
      </w:r>
      <w:r w:rsidRPr="006A6E7F">
        <w:rPr>
          <w:rFonts w:ascii="Arial" w:hAnsi="Arial" w:cs="Arial"/>
          <w:sz w:val="22"/>
          <w:szCs w:val="22"/>
          <w:lang w:val="ca-ES"/>
        </w:rPr>
        <w:t>LICITANT:</w:t>
      </w:r>
    </w:p>
    <w:p w:rsidR="00877EC4" w:rsidRPr="006A6E7F" w:rsidRDefault="00877EC4" w:rsidP="00C1166A">
      <w:pPr>
        <w:spacing w:line="360" w:lineRule="auto"/>
        <w:rPr>
          <w:rFonts w:ascii="Arial" w:hAnsi="Arial" w:cs="Arial"/>
          <w:lang w:val="ca-ES"/>
        </w:rPr>
      </w:pPr>
    </w:p>
    <w:p w:rsidR="00211061" w:rsidRPr="006A6E7F" w:rsidRDefault="00BB1155" w:rsidP="00C1166A">
      <w:pPr>
        <w:spacing w:line="360" w:lineRule="auto"/>
        <w:rPr>
          <w:rFonts w:ascii="Arial" w:hAnsi="Arial" w:cs="Arial"/>
          <w:lang w:val="ca-ES"/>
        </w:rPr>
      </w:pPr>
      <w:r w:rsidRPr="006A6E7F">
        <w:rPr>
          <w:rFonts w:ascii="Arial" w:hAnsi="Arial" w:cs="Arial"/>
          <w:lang w:val="ca-ES"/>
        </w:rPr>
        <w:t>Nom del club: ____________________</w:t>
      </w:r>
      <w:r w:rsidR="00070955" w:rsidRPr="006A6E7F">
        <w:rPr>
          <w:rFonts w:ascii="Arial" w:hAnsi="Arial" w:cs="Arial"/>
          <w:lang w:val="ca-ES"/>
        </w:rPr>
        <w:t>__</w:t>
      </w:r>
      <w:r w:rsidRPr="006A6E7F">
        <w:rPr>
          <w:rFonts w:ascii="Arial" w:hAnsi="Arial" w:cs="Arial"/>
          <w:lang w:val="ca-ES"/>
        </w:rPr>
        <w:t>_______________________</w:t>
      </w:r>
    </w:p>
    <w:p w:rsidR="006119B7" w:rsidRPr="006A6E7F" w:rsidRDefault="006119B7" w:rsidP="00C1166A">
      <w:pPr>
        <w:spacing w:line="360" w:lineRule="auto"/>
        <w:rPr>
          <w:rFonts w:ascii="Arial" w:hAnsi="Arial" w:cs="Arial"/>
          <w:lang w:val="ca-ES"/>
        </w:rPr>
      </w:pPr>
      <w:r w:rsidRPr="006A6E7F">
        <w:rPr>
          <w:rFonts w:ascii="Arial" w:hAnsi="Arial" w:cs="Arial"/>
          <w:lang w:val="ca-ES"/>
        </w:rPr>
        <w:t>Modali</w:t>
      </w:r>
      <w:r w:rsidR="00070955" w:rsidRPr="006A6E7F">
        <w:rPr>
          <w:rFonts w:ascii="Arial" w:hAnsi="Arial" w:cs="Arial"/>
          <w:lang w:val="ca-ES"/>
        </w:rPr>
        <w:t>tat</w:t>
      </w:r>
      <w:r w:rsidRPr="006A6E7F">
        <w:rPr>
          <w:rFonts w:ascii="Arial" w:hAnsi="Arial" w:cs="Arial"/>
          <w:lang w:val="ca-ES"/>
        </w:rPr>
        <w:t xml:space="preserve"> principal:___________________</w:t>
      </w:r>
      <w:r w:rsidR="00070955" w:rsidRPr="006A6E7F">
        <w:rPr>
          <w:rFonts w:ascii="Arial" w:hAnsi="Arial" w:cs="Arial"/>
          <w:lang w:val="ca-ES"/>
        </w:rPr>
        <w:t>__</w:t>
      </w:r>
      <w:r w:rsidRPr="006A6E7F">
        <w:rPr>
          <w:rFonts w:ascii="Arial" w:hAnsi="Arial" w:cs="Arial"/>
          <w:lang w:val="ca-ES"/>
        </w:rPr>
        <w:t>____________________</w:t>
      </w:r>
    </w:p>
    <w:p w:rsidR="00211061" w:rsidRPr="006A6E7F" w:rsidRDefault="00BB1155">
      <w:pPr>
        <w:rPr>
          <w:rFonts w:ascii="Arial" w:hAnsi="Arial" w:cs="Arial"/>
          <w:lang w:val="ca-ES"/>
        </w:rPr>
      </w:pPr>
      <w:r w:rsidRPr="006A6E7F">
        <w:rPr>
          <w:rFonts w:ascii="Arial" w:hAnsi="Arial" w:cs="Arial"/>
          <w:lang w:val="ca-ES"/>
        </w:rPr>
        <w:t>C</w:t>
      </w:r>
      <w:r w:rsidR="00070955" w:rsidRPr="006A6E7F">
        <w:rPr>
          <w:rFonts w:ascii="Arial" w:hAnsi="Arial" w:cs="Arial"/>
          <w:lang w:val="ca-ES"/>
        </w:rPr>
        <w:t>o</w:t>
      </w:r>
      <w:r w:rsidRPr="006A6E7F">
        <w:rPr>
          <w:rFonts w:ascii="Arial" w:hAnsi="Arial" w:cs="Arial"/>
          <w:lang w:val="ca-ES"/>
        </w:rPr>
        <w:t>di federati</w:t>
      </w:r>
      <w:r w:rsidR="00070955" w:rsidRPr="006A6E7F">
        <w:rPr>
          <w:rFonts w:ascii="Arial" w:hAnsi="Arial" w:cs="Arial"/>
          <w:lang w:val="ca-ES"/>
        </w:rPr>
        <w:t>u</w:t>
      </w:r>
      <w:r w:rsidRPr="006A6E7F">
        <w:rPr>
          <w:rFonts w:ascii="Arial" w:hAnsi="Arial" w:cs="Arial"/>
          <w:lang w:val="ca-ES"/>
        </w:rPr>
        <w:t>: ________________________</w:t>
      </w:r>
      <w:r w:rsidR="00070955" w:rsidRPr="006A6E7F">
        <w:rPr>
          <w:rFonts w:ascii="Arial" w:hAnsi="Arial" w:cs="Arial"/>
          <w:lang w:val="ca-ES"/>
        </w:rPr>
        <w:t>__</w:t>
      </w:r>
      <w:r w:rsidRPr="006A6E7F">
        <w:rPr>
          <w:rFonts w:ascii="Arial" w:hAnsi="Arial" w:cs="Arial"/>
          <w:lang w:val="ca-ES"/>
        </w:rPr>
        <w:t>__________________</w:t>
      </w:r>
    </w:p>
    <w:p w:rsidR="00211061" w:rsidRPr="006A6E7F" w:rsidRDefault="00BB1155">
      <w:pPr>
        <w:rPr>
          <w:rFonts w:ascii="Arial" w:hAnsi="Arial" w:cs="Arial"/>
          <w:lang w:val="ca-ES"/>
        </w:rPr>
      </w:pPr>
      <w:r w:rsidRPr="006A6E7F">
        <w:rPr>
          <w:rFonts w:ascii="Arial" w:hAnsi="Arial" w:cs="Arial"/>
          <w:lang w:val="ca-ES"/>
        </w:rPr>
        <w:t>Persona de contact</w:t>
      </w:r>
      <w:r w:rsidR="00070955" w:rsidRPr="006A6E7F">
        <w:rPr>
          <w:rFonts w:ascii="Arial" w:hAnsi="Arial" w:cs="Arial"/>
          <w:lang w:val="ca-ES"/>
        </w:rPr>
        <w:t>e</w:t>
      </w:r>
      <w:r w:rsidRPr="006A6E7F">
        <w:rPr>
          <w:rFonts w:ascii="Arial" w:hAnsi="Arial" w:cs="Arial"/>
          <w:lang w:val="ca-ES"/>
        </w:rPr>
        <w:t>: ________________________________________</w:t>
      </w:r>
    </w:p>
    <w:p w:rsidR="00211061" w:rsidRPr="006A6E7F" w:rsidRDefault="00BB1155">
      <w:pPr>
        <w:rPr>
          <w:rFonts w:ascii="Arial" w:hAnsi="Arial" w:cs="Arial"/>
          <w:lang w:val="ca-ES"/>
        </w:rPr>
      </w:pPr>
      <w:r w:rsidRPr="006A6E7F">
        <w:rPr>
          <w:rFonts w:ascii="Arial" w:hAnsi="Arial" w:cs="Arial"/>
          <w:lang w:val="ca-ES"/>
        </w:rPr>
        <w:t>Tel</w:t>
      </w:r>
      <w:r w:rsidR="00070955" w:rsidRPr="006A6E7F">
        <w:rPr>
          <w:rFonts w:ascii="Arial" w:hAnsi="Arial" w:cs="Arial"/>
          <w:lang w:val="ca-ES"/>
        </w:rPr>
        <w:t>è</w:t>
      </w:r>
      <w:r w:rsidRPr="006A6E7F">
        <w:rPr>
          <w:rFonts w:ascii="Arial" w:hAnsi="Arial" w:cs="Arial"/>
          <w:lang w:val="ca-ES"/>
        </w:rPr>
        <w:t>fon de contact</w:t>
      </w:r>
      <w:r w:rsidR="00070955" w:rsidRPr="006A6E7F">
        <w:rPr>
          <w:rFonts w:ascii="Arial" w:hAnsi="Arial" w:cs="Arial"/>
          <w:lang w:val="ca-ES"/>
        </w:rPr>
        <w:t>e</w:t>
      </w:r>
      <w:r w:rsidRPr="006A6E7F">
        <w:rPr>
          <w:rFonts w:ascii="Arial" w:hAnsi="Arial" w:cs="Arial"/>
          <w:lang w:val="ca-ES"/>
        </w:rPr>
        <w:t>: ________________________________________</w:t>
      </w:r>
    </w:p>
    <w:p w:rsidR="00C1166A" w:rsidRPr="006A6E7F" w:rsidRDefault="00070955">
      <w:pPr>
        <w:rPr>
          <w:rFonts w:ascii="Arial" w:hAnsi="Arial" w:cs="Arial"/>
          <w:lang w:val="ca-ES"/>
        </w:rPr>
      </w:pPr>
      <w:r w:rsidRPr="006A6E7F">
        <w:rPr>
          <w:rFonts w:ascii="Arial" w:hAnsi="Arial" w:cs="Arial"/>
          <w:lang w:val="ca-ES"/>
        </w:rPr>
        <w:t>Adreça</w:t>
      </w:r>
      <w:r w:rsidR="00BB1155" w:rsidRPr="006A6E7F">
        <w:rPr>
          <w:rFonts w:ascii="Arial" w:hAnsi="Arial" w:cs="Arial"/>
          <w:lang w:val="ca-ES"/>
        </w:rPr>
        <w:t xml:space="preserve"> electr</w:t>
      </w:r>
      <w:r w:rsidRPr="006A6E7F">
        <w:rPr>
          <w:rFonts w:ascii="Arial" w:hAnsi="Arial" w:cs="Arial"/>
          <w:lang w:val="ca-ES"/>
        </w:rPr>
        <w:t>ò</w:t>
      </w:r>
      <w:r w:rsidR="00BB1155" w:rsidRPr="006A6E7F">
        <w:rPr>
          <w:rFonts w:ascii="Arial" w:hAnsi="Arial" w:cs="Arial"/>
          <w:lang w:val="ca-ES"/>
        </w:rPr>
        <w:t>nic</w:t>
      </w:r>
      <w:r w:rsidRPr="006A6E7F">
        <w:rPr>
          <w:rFonts w:ascii="Arial" w:hAnsi="Arial" w:cs="Arial"/>
          <w:lang w:val="ca-ES"/>
        </w:rPr>
        <w:t>a</w:t>
      </w:r>
      <w:r w:rsidR="00BB1155" w:rsidRPr="006A6E7F">
        <w:rPr>
          <w:rFonts w:ascii="Arial" w:hAnsi="Arial" w:cs="Arial"/>
          <w:lang w:val="ca-ES"/>
        </w:rPr>
        <w:t>: __________________________________________</w:t>
      </w:r>
    </w:p>
    <w:p w:rsidR="00877EC4" w:rsidRPr="006A6E7F" w:rsidRDefault="00877EC4" w:rsidP="00C1166A">
      <w:pPr>
        <w:pStyle w:val="Ttulo2"/>
        <w:spacing w:line="360" w:lineRule="auto"/>
        <w:rPr>
          <w:rFonts w:ascii="Arial" w:hAnsi="Arial" w:cs="Arial"/>
          <w:sz w:val="22"/>
          <w:szCs w:val="22"/>
          <w:lang w:val="ca-ES"/>
        </w:rPr>
      </w:pPr>
    </w:p>
    <w:p w:rsidR="00211061" w:rsidRPr="006A6E7F" w:rsidRDefault="00070955" w:rsidP="00C1166A">
      <w:pPr>
        <w:pStyle w:val="Ttulo2"/>
        <w:spacing w:line="360" w:lineRule="auto"/>
        <w:rPr>
          <w:rFonts w:ascii="Arial" w:hAnsi="Arial" w:cs="Arial"/>
          <w:sz w:val="22"/>
          <w:szCs w:val="22"/>
          <w:lang w:val="ca-ES"/>
        </w:rPr>
      </w:pPr>
      <w:r w:rsidRPr="006A6E7F">
        <w:rPr>
          <w:rFonts w:ascii="Arial" w:hAnsi="Arial" w:cs="Arial"/>
          <w:sz w:val="22"/>
          <w:szCs w:val="22"/>
          <w:lang w:val="ca-ES"/>
        </w:rPr>
        <w:t>DETALL</w:t>
      </w:r>
      <w:r w:rsidR="00BB1155" w:rsidRPr="006A6E7F">
        <w:rPr>
          <w:rFonts w:ascii="Arial" w:hAnsi="Arial" w:cs="Arial"/>
          <w:sz w:val="22"/>
          <w:szCs w:val="22"/>
          <w:lang w:val="ca-ES"/>
        </w:rPr>
        <w:t xml:space="preserve"> DE LA SO</w:t>
      </w:r>
      <w:r w:rsidRPr="006A6E7F">
        <w:rPr>
          <w:rFonts w:ascii="Arial" w:hAnsi="Arial" w:cs="Arial"/>
          <w:sz w:val="22"/>
          <w:szCs w:val="22"/>
          <w:lang w:val="ca-ES"/>
        </w:rPr>
        <w:t>L·</w:t>
      </w:r>
      <w:r w:rsidR="00BB1155" w:rsidRPr="006A6E7F">
        <w:rPr>
          <w:rFonts w:ascii="Arial" w:hAnsi="Arial" w:cs="Arial"/>
          <w:sz w:val="22"/>
          <w:szCs w:val="22"/>
          <w:lang w:val="ca-ES"/>
        </w:rPr>
        <w:t>LICITUD D</w:t>
      </w:r>
      <w:r w:rsidRPr="006A6E7F">
        <w:rPr>
          <w:rFonts w:ascii="Arial" w:hAnsi="Arial" w:cs="Arial"/>
          <w:sz w:val="22"/>
          <w:szCs w:val="22"/>
          <w:lang w:val="ca-ES"/>
        </w:rPr>
        <w:t>’</w:t>
      </w:r>
      <w:r w:rsidR="00BB1155" w:rsidRPr="006A6E7F">
        <w:rPr>
          <w:rFonts w:ascii="Arial" w:hAnsi="Arial" w:cs="Arial"/>
          <w:sz w:val="22"/>
          <w:szCs w:val="22"/>
          <w:lang w:val="ca-ES"/>
        </w:rPr>
        <w:t>ESPAI</w:t>
      </w:r>
    </w:p>
    <w:p w:rsidR="00211061" w:rsidRPr="006A6E7F" w:rsidRDefault="00BB1155" w:rsidP="00C1166A">
      <w:pPr>
        <w:spacing w:line="360" w:lineRule="auto"/>
        <w:rPr>
          <w:rFonts w:ascii="Arial" w:hAnsi="Arial" w:cs="Arial"/>
          <w:lang w:val="ca-ES"/>
        </w:rPr>
      </w:pPr>
      <w:r w:rsidRPr="006A6E7F">
        <w:rPr>
          <w:rFonts w:ascii="Arial" w:hAnsi="Arial" w:cs="Arial"/>
          <w:lang w:val="ca-ES"/>
        </w:rPr>
        <w:t>Períod</w:t>
      </w:r>
      <w:r w:rsidR="00070955" w:rsidRPr="006A6E7F">
        <w:rPr>
          <w:rFonts w:ascii="Arial" w:hAnsi="Arial" w:cs="Arial"/>
          <w:lang w:val="ca-ES"/>
        </w:rPr>
        <w:t>e</w:t>
      </w:r>
      <w:r w:rsidRPr="006A6E7F">
        <w:rPr>
          <w:rFonts w:ascii="Arial" w:hAnsi="Arial" w:cs="Arial"/>
          <w:lang w:val="ca-ES"/>
        </w:rPr>
        <w:t xml:space="preserve"> de so</w:t>
      </w:r>
      <w:r w:rsidR="00070955" w:rsidRPr="006A6E7F">
        <w:rPr>
          <w:rFonts w:ascii="Arial" w:hAnsi="Arial" w:cs="Arial"/>
          <w:lang w:val="ca-ES"/>
        </w:rPr>
        <w:t>l·</w:t>
      </w:r>
      <w:r w:rsidRPr="006A6E7F">
        <w:rPr>
          <w:rFonts w:ascii="Arial" w:hAnsi="Arial" w:cs="Arial"/>
          <w:lang w:val="ca-ES"/>
        </w:rPr>
        <w:t>licitud: Des</w:t>
      </w:r>
      <w:r w:rsidR="00070955" w:rsidRPr="006A6E7F">
        <w:rPr>
          <w:rFonts w:ascii="Arial" w:hAnsi="Arial" w:cs="Arial"/>
          <w:lang w:val="ca-ES"/>
        </w:rPr>
        <w:t xml:space="preserve"> </w:t>
      </w:r>
      <w:r w:rsidRPr="006A6E7F">
        <w:rPr>
          <w:rFonts w:ascii="Arial" w:hAnsi="Arial" w:cs="Arial"/>
          <w:lang w:val="ca-ES"/>
        </w:rPr>
        <w:t xml:space="preserve">de: ___ / ___ / 2025   </w:t>
      </w:r>
      <w:r w:rsidR="00070955" w:rsidRPr="006A6E7F">
        <w:rPr>
          <w:rFonts w:ascii="Arial" w:hAnsi="Arial" w:cs="Arial"/>
          <w:lang w:val="ca-ES"/>
        </w:rPr>
        <w:t>Fins a</w:t>
      </w:r>
      <w:r w:rsidRPr="006A6E7F">
        <w:rPr>
          <w:rFonts w:ascii="Arial" w:hAnsi="Arial" w:cs="Arial"/>
          <w:lang w:val="ca-ES"/>
        </w:rPr>
        <w:t>: ___ / ___ / 2026</w:t>
      </w:r>
    </w:p>
    <w:p w:rsidR="00211061" w:rsidRPr="006A6E7F" w:rsidRDefault="00BB1155">
      <w:pPr>
        <w:rPr>
          <w:rFonts w:ascii="Arial" w:hAnsi="Arial" w:cs="Arial"/>
          <w:lang w:val="ca-ES"/>
        </w:rPr>
      </w:pPr>
      <w:r w:rsidRPr="006A6E7F">
        <w:rPr>
          <w:rFonts w:ascii="Arial" w:hAnsi="Arial" w:cs="Arial"/>
          <w:lang w:val="ca-ES"/>
        </w:rPr>
        <w:t>D</w:t>
      </w:r>
      <w:r w:rsidR="006A6E7F" w:rsidRPr="006A6E7F">
        <w:rPr>
          <w:rFonts w:ascii="Arial" w:hAnsi="Arial" w:cs="Arial"/>
          <w:lang w:val="ca-ES"/>
        </w:rPr>
        <w:t>ies</w:t>
      </w:r>
      <w:r w:rsidRPr="006A6E7F">
        <w:rPr>
          <w:rFonts w:ascii="Arial" w:hAnsi="Arial" w:cs="Arial"/>
          <w:lang w:val="ca-ES"/>
        </w:rPr>
        <w:t xml:space="preserve"> so</w:t>
      </w:r>
      <w:r w:rsidR="006A6E7F" w:rsidRPr="006A6E7F">
        <w:rPr>
          <w:rFonts w:ascii="Arial" w:hAnsi="Arial" w:cs="Arial"/>
          <w:lang w:val="ca-ES"/>
        </w:rPr>
        <w:t>l·</w:t>
      </w:r>
      <w:r w:rsidRPr="006A6E7F">
        <w:rPr>
          <w:rFonts w:ascii="Arial" w:hAnsi="Arial" w:cs="Arial"/>
          <w:lang w:val="ca-ES"/>
        </w:rPr>
        <w:t>licita</w:t>
      </w:r>
      <w:r w:rsidR="006A6E7F" w:rsidRPr="006A6E7F">
        <w:rPr>
          <w:rFonts w:ascii="Arial" w:hAnsi="Arial" w:cs="Arial"/>
          <w:lang w:val="ca-ES"/>
        </w:rPr>
        <w:t>t</w:t>
      </w:r>
      <w:r w:rsidRPr="006A6E7F">
        <w:rPr>
          <w:rFonts w:ascii="Arial" w:hAnsi="Arial" w:cs="Arial"/>
          <w:lang w:val="ca-ES"/>
        </w:rPr>
        <w:t>s:</w:t>
      </w:r>
    </w:p>
    <w:p w:rsidR="00211061" w:rsidRPr="006A6E7F" w:rsidRDefault="00BB1155" w:rsidP="00C1166A">
      <w:pPr>
        <w:spacing w:line="360" w:lineRule="auto"/>
        <w:rPr>
          <w:rFonts w:ascii="Arial" w:hAnsi="Arial" w:cs="Arial"/>
          <w:b/>
          <w:bCs/>
          <w:lang w:val="ca-ES"/>
        </w:rPr>
      </w:pPr>
      <w:r w:rsidRPr="006A6E7F">
        <w:rPr>
          <w:rFonts w:ascii="Segoe UI Symbol" w:hAnsi="Segoe UI Symbol" w:cs="Segoe UI Symbol"/>
          <w:b/>
          <w:bCs/>
          <w:lang w:val="ca-ES"/>
        </w:rPr>
        <w:t>☐</w:t>
      </w:r>
      <w:r w:rsidRPr="006A6E7F">
        <w:rPr>
          <w:rFonts w:ascii="Arial" w:hAnsi="Arial" w:cs="Arial"/>
          <w:b/>
          <w:bCs/>
          <w:lang w:val="ca-ES"/>
        </w:rPr>
        <w:t xml:space="preserve"> </w:t>
      </w:r>
      <w:r w:rsidR="006A6E7F" w:rsidRPr="006A6E7F">
        <w:rPr>
          <w:rFonts w:ascii="Arial" w:hAnsi="Arial" w:cs="Arial"/>
          <w:b/>
          <w:bCs/>
          <w:lang w:val="ca-ES"/>
        </w:rPr>
        <w:t>Dilluns</w:t>
      </w:r>
      <w:r w:rsidR="00C1166A" w:rsidRPr="006A6E7F">
        <w:rPr>
          <w:rFonts w:ascii="Arial" w:hAnsi="Arial" w:cs="Arial"/>
          <w:b/>
          <w:bCs/>
          <w:lang w:val="ca-ES"/>
        </w:rPr>
        <w:t xml:space="preserve">  </w:t>
      </w:r>
      <w:r w:rsidR="00C1166A" w:rsidRPr="006A6E7F">
        <w:rPr>
          <w:rFonts w:ascii="Segoe UI Symbol" w:hAnsi="Segoe UI Symbol" w:cs="Segoe UI Symbol"/>
          <w:b/>
          <w:bCs/>
          <w:lang w:val="ca-ES"/>
        </w:rPr>
        <w:t>☐</w:t>
      </w:r>
      <w:r w:rsidRPr="006A6E7F">
        <w:rPr>
          <w:rFonts w:ascii="Arial" w:hAnsi="Arial" w:cs="Arial"/>
          <w:b/>
          <w:bCs/>
          <w:lang w:val="ca-ES"/>
        </w:rPr>
        <w:t xml:space="preserve"> </w:t>
      </w:r>
      <w:r w:rsidR="006A6E7F" w:rsidRPr="006A6E7F">
        <w:rPr>
          <w:rFonts w:ascii="Arial" w:hAnsi="Arial" w:cs="Arial"/>
          <w:b/>
          <w:bCs/>
          <w:lang w:val="ca-ES"/>
        </w:rPr>
        <w:t>Dimarts</w:t>
      </w:r>
      <w:r w:rsidRPr="006A6E7F">
        <w:rPr>
          <w:rFonts w:ascii="Arial" w:hAnsi="Arial" w:cs="Arial"/>
          <w:b/>
          <w:bCs/>
          <w:lang w:val="ca-ES"/>
        </w:rPr>
        <w:t xml:space="preserve">  </w:t>
      </w:r>
      <w:r w:rsidRPr="006A6E7F">
        <w:rPr>
          <w:rFonts w:ascii="Segoe UI Symbol" w:hAnsi="Segoe UI Symbol" w:cs="Segoe UI Symbol"/>
          <w:b/>
          <w:bCs/>
          <w:lang w:val="ca-ES"/>
        </w:rPr>
        <w:t>☐</w:t>
      </w:r>
      <w:r w:rsidRPr="006A6E7F">
        <w:rPr>
          <w:rFonts w:ascii="Arial" w:hAnsi="Arial" w:cs="Arial"/>
          <w:b/>
          <w:bCs/>
          <w:lang w:val="ca-ES"/>
        </w:rPr>
        <w:t xml:space="preserve"> </w:t>
      </w:r>
      <w:r w:rsidR="006A6E7F" w:rsidRPr="006A6E7F">
        <w:rPr>
          <w:rFonts w:ascii="Arial" w:hAnsi="Arial" w:cs="Arial"/>
          <w:b/>
          <w:bCs/>
          <w:lang w:val="ca-ES"/>
        </w:rPr>
        <w:t>Dimecres</w:t>
      </w:r>
      <w:r w:rsidRPr="006A6E7F">
        <w:rPr>
          <w:rFonts w:ascii="Arial" w:hAnsi="Arial" w:cs="Arial"/>
          <w:b/>
          <w:bCs/>
          <w:lang w:val="ca-ES"/>
        </w:rPr>
        <w:t xml:space="preserve">  </w:t>
      </w:r>
      <w:r w:rsidRPr="006A6E7F">
        <w:rPr>
          <w:rFonts w:ascii="Segoe UI Symbol" w:hAnsi="Segoe UI Symbol" w:cs="Segoe UI Symbol"/>
          <w:b/>
          <w:bCs/>
          <w:lang w:val="ca-ES"/>
        </w:rPr>
        <w:t>☐</w:t>
      </w:r>
      <w:r w:rsidRPr="006A6E7F">
        <w:rPr>
          <w:rFonts w:ascii="Arial" w:hAnsi="Arial" w:cs="Arial"/>
          <w:b/>
          <w:bCs/>
          <w:lang w:val="ca-ES"/>
        </w:rPr>
        <w:t xml:space="preserve"> </w:t>
      </w:r>
      <w:r w:rsidR="006A6E7F" w:rsidRPr="006A6E7F">
        <w:rPr>
          <w:rFonts w:ascii="Arial" w:hAnsi="Arial" w:cs="Arial"/>
          <w:b/>
          <w:bCs/>
          <w:lang w:val="ca-ES"/>
        </w:rPr>
        <w:t>Dijous</w:t>
      </w:r>
      <w:r w:rsidRPr="006A6E7F">
        <w:rPr>
          <w:rFonts w:ascii="Arial" w:hAnsi="Arial" w:cs="Arial"/>
          <w:b/>
          <w:bCs/>
          <w:lang w:val="ca-ES"/>
        </w:rPr>
        <w:t xml:space="preserve">  </w:t>
      </w:r>
      <w:r w:rsidRPr="006A6E7F">
        <w:rPr>
          <w:rFonts w:ascii="Segoe UI Symbol" w:hAnsi="Segoe UI Symbol" w:cs="Segoe UI Symbol"/>
          <w:b/>
          <w:bCs/>
          <w:lang w:val="ca-ES"/>
        </w:rPr>
        <w:t>☐</w:t>
      </w:r>
      <w:r w:rsidRPr="006A6E7F">
        <w:rPr>
          <w:rFonts w:ascii="Arial" w:hAnsi="Arial" w:cs="Arial"/>
          <w:b/>
          <w:bCs/>
          <w:lang w:val="ca-ES"/>
        </w:rPr>
        <w:t xml:space="preserve"> </w:t>
      </w:r>
      <w:r w:rsidR="006A6E7F" w:rsidRPr="006A6E7F">
        <w:rPr>
          <w:rFonts w:ascii="Arial" w:hAnsi="Arial" w:cs="Arial"/>
          <w:b/>
          <w:bCs/>
          <w:lang w:val="ca-ES"/>
        </w:rPr>
        <w:t>Divendres</w:t>
      </w:r>
      <w:r w:rsidRPr="006A6E7F">
        <w:rPr>
          <w:rFonts w:ascii="Arial" w:hAnsi="Arial" w:cs="Arial"/>
          <w:b/>
          <w:bCs/>
          <w:lang w:val="ca-ES"/>
        </w:rPr>
        <w:t xml:space="preserve">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7"/>
        <w:gridCol w:w="1417"/>
        <w:gridCol w:w="1418"/>
        <w:gridCol w:w="2409"/>
        <w:gridCol w:w="1560"/>
      </w:tblGrid>
      <w:tr w:rsidR="00211061" w:rsidRPr="006A6E7F" w:rsidTr="005A18F5">
        <w:tc>
          <w:tcPr>
            <w:tcW w:w="1807" w:type="dxa"/>
          </w:tcPr>
          <w:p w:rsidR="00211061" w:rsidRPr="006A6E7F" w:rsidRDefault="00BB1155" w:rsidP="006A6E7F">
            <w:pPr>
              <w:rPr>
                <w:rFonts w:ascii="Arial" w:hAnsi="Arial" w:cs="Arial"/>
                <w:lang w:val="ca-ES"/>
              </w:rPr>
            </w:pPr>
            <w:r w:rsidRPr="006A6E7F">
              <w:rPr>
                <w:rFonts w:ascii="Arial" w:hAnsi="Arial" w:cs="Arial"/>
                <w:lang w:val="ca-ES"/>
              </w:rPr>
              <w:t>Franja hor</w:t>
            </w:r>
            <w:r w:rsidR="006A6E7F" w:rsidRPr="006A6E7F">
              <w:rPr>
                <w:rFonts w:ascii="Arial" w:hAnsi="Arial" w:cs="Arial"/>
                <w:lang w:val="ca-ES"/>
              </w:rPr>
              <w:t>à</w:t>
            </w:r>
            <w:r w:rsidRPr="006A6E7F">
              <w:rPr>
                <w:rFonts w:ascii="Arial" w:hAnsi="Arial" w:cs="Arial"/>
                <w:lang w:val="ca-ES"/>
              </w:rPr>
              <w:t>ria</w:t>
            </w:r>
          </w:p>
        </w:tc>
        <w:tc>
          <w:tcPr>
            <w:tcW w:w="1417" w:type="dxa"/>
          </w:tcPr>
          <w:p w:rsidR="00211061" w:rsidRPr="006A6E7F" w:rsidRDefault="00BB1155" w:rsidP="006A6E7F">
            <w:pPr>
              <w:rPr>
                <w:rFonts w:ascii="Arial" w:hAnsi="Arial" w:cs="Arial"/>
                <w:lang w:val="ca-ES"/>
              </w:rPr>
            </w:pPr>
            <w:r w:rsidRPr="006A6E7F">
              <w:rPr>
                <w:rFonts w:ascii="Arial" w:hAnsi="Arial" w:cs="Arial"/>
                <w:lang w:val="ca-ES"/>
              </w:rPr>
              <w:t>Nº de ca</w:t>
            </w:r>
            <w:r w:rsidR="006A6E7F">
              <w:rPr>
                <w:rFonts w:ascii="Arial" w:hAnsi="Arial" w:cs="Arial"/>
                <w:lang w:val="ca-ES"/>
              </w:rPr>
              <w:t xml:space="preserve">rrers </w:t>
            </w:r>
            <w:r w:rsidRPr="006A6E7F">
              <w:rPr>
                <w:rFonts w:ascii="Arial" w:hAnsi="Arial" w:cs="Arial"/>
                <w:lang w:val="ca-ES"/>
              </w:rPr>
              <w:t>so</w:t>
            </w:r>
            <w:r w:rsidR="006A6E7F">
              <w:rPr>
                <w:rFonts w:ascii="Arial" w:hAnsi="Arial" w:cs="Arial"/>
                <w:lang w:val="ca-ES"/>
              </w:rPr>
              <w:t>l·</w:t>
            </w:r>
            <w:r w:rsidRPr="006A6E7F">
              <w:rPr>
                <w:rFonts w:ascii="Arial" w:hAnsi="Arial" w:cs="Arial"/>
                <w:lang w:val="ca-ES"/>
              </w:rPr>
              <w:t>licita</w:t>
            </w:r>
            <w:r w:rsidR="006A6E7F">
              <w:rPr>
                <w:rFonts w:ascii="Arial" w:hAnsi="Arial" w:cs="Arial"/>
                <w:lang w:val="ca-ES"/>
              </w:rPr>
              <w:t>t</w:t>
            </w:r>
            <w:r w:rsidRPr="006A6E7F">
              <w:rPr>
                <w:rFonts w:ascii="Arial" w:hAnsi="Arial" w:cs="Arial"/>
                <w:lang w:val="ca-ES"/>
              </w:rPr>
              <w:t>s</w:t>
            </w:r>
          </w:p>
        </w:tc>
        <w:tc>
          <w:tcPr>
            <w:tcW w:w="1418" w:type="dxa"/>
          </w:tcPr>
          <w:p w:rsidR="00211061" w:rsidRPr="006A6E7F" w:rsidRDefault="00BB1155">
            <w:pPr>
              <w:rPr>
                <w:rFonts w:ascii="Arial" w:hAnsi="Arial" w:cs="Arial"/>
                <w:lang w:val="ca-ES"/>
              </w:rPr>
            </w:pPr>
            <w:r w:rsidRPr="006A6E7F">
              <w:rPr>
                <w:rFonts w:ascii="Arial" w:hAnsi="Arial" w:cs="Arial"/>
                <w:lang w:val="ca-ES"/>
              </w:rPr>
              <w:t>Piscina (marcar)</w:t>
            </w:r>
          </w:p>
        </w:tc>
        <w:tc>
          <w:tcPr>
            <w:tcW w:w="2409" w:type="dxa"/>
          </w:tcPr>
          <w:p w:rsidR="00211061" w:rsidRPr="006A6E7F" w:rsidRDefault="00BB1155" w:rsidP="006A6E7F">
            <w:pPr>
              <w:rPr>
                <w:rFonts w:ascii="Arial" w:hAnsi="Arial" w:cs="Arial"/>
                <w:lang w:val="ca-ES"/>
              </w:rPr>
            </w:pPr>
            <w:r w:rsidRPr="006A6E7F">
              <w:rPr>
                <w:rFonts w:ascii="Arial" w:hAnsi="Arial" w:cs="Arial"/>
                <w:lang w:val="ca-ES"/>
              </w:rPr>
              <w:t>Categor</w:t>
            </w:r>
            <w:r w:rsidR="006A6E7F">
              <w:rPr>
                <w:rFonts w:ascii="Arial" w:hAnsi="Arial" w:cs="Arial"/>
                <w:lang w:val="ca-ES"/>
              </w:rPr>
              <w:t>ies</w:t>
            </w:r>
            <w:r w:rsidRPr="006A6E7F">
              <w:rPr>
                <w:rFonts w:ascii="Arial" w:hAnsi="Arial" w:cs="Arial"/>
                <w:lang w:val="ca-ES"/>
              </w:rPr>
              <w:t xml:space="preserve"> (</w:t>
            </w:r>
            <w:r w:rsidR="00C1166A" w:rsidRPr="006A6E7F">
              <w:rPr>
                <w:rFonts w:ascii="Arial" w:hAnsi="Arial" w:cs="Arial"/>
                <w:lang w:val="ca-ES"/>
              </w:rPr>
              <w:t>detallar</w:t>
            </w:r>
            <w:r w:rsidRPr="006A6E7F">
              <w:rPr>
                <w:rFonts w:ascii="Arial" w:hAnsi="Arial" w:cs="Arial"/>
                <w:lang w:val="ca-ES"/>
              </w:rPr>
              <w:t>)</w:t>
            </w:r>
          </w:p>
        </w:tc>
        <w:tc>
          <w:tcPr>
            <w:tcW w:w="1560" w:type="dxa"/>
          </w:tcPr>
          <w:p w:rsidR="00211061" w:rsidRPr="006A6E7F" w:rsidRDefault="00BB1155" w:rsidP="006A6E7F">
            <w:pPr>
              <w:rPr>
                <w:rFonts w:ascii="Arial" w:hAnsi="Arial" w:cs="Arial"/>
                <w:lang w:val="ca-ES"/>
              </w:rPr>
            </w:pPr>
            <w:r w:rsidRPr="006A6E7F">
              <w:rPr>
                <w:rFonts w:ascii="Arial" w:hAnsi="Arial" w:cs="Arial"/>
                <w:lang w:val="ca-ES"/>
              </w:rPr>
              <w:t>Nº estima</w:t>
            </w:r>
            <w:r w:rsidR="006A6E7F">
              <w:rPr>
                <w:rFonts w:ascii="Arial" w:hAnsi="Arial" w:cs="Arial"/>
                <w:lang w:val="ca-ES"/>
              </w:rPr>
              <w:t>t esportistes</w:t>
            </w:r>
          </w:p>
        </w:tc>
      </w:tr>
      <w:tr w:rsidR="00211061" w:rsidRPr="006A6E7F" w:rsidTr="005A18F5">
        <w:tc>
          <w:tcPr>
            <w:tcW w:w="1807" w:type="dxa"/>
          </w:tcPr>
          <w:p w:rsidR="00211061" w:rsidRPr="006A6E7F" w:rsidRDefault="00BB1155">
            <w:pPr>
              <w:rPr>
                <w:rFonts w:ascii="Arial" w:hAnsi="Arial" w:cs="Arial"/>
                <w:lang w:val="ca-ES"/>
              </w:rPr>
            </w:pPr>
            <w:r w:rsidRPr="006A6E7F">
              <w:rPr>
                <w:rFonts w:ascii="Arial" w:hAnsi="Arial" w:cs="Arial"/>
                <w:lang w:val="ca-ES"/>
              </w:rPr>
              <w:t>16:00 – 18:00h</w:t>
            </w:r>
          </w:p>
        </w:tc>
        <w:tc>
          <w:tcPr>
            <w:tcW w:w="1417" w:type="dxa"/>
          </w:tcPr>
          <w:p w:rsidR="00211061" w:rsidRPr="006A6E7F" w:rsidRDefault="00211061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1418" w:type="dxa"/>
          </w:tcPr>
          <w:p w:rsidR="00211061" w:rsidRPr="006A6E7F" w:rsidRDefault="00BB1155">
            <w:pPr>
              <w:rPr>
                <w:rFonts w:ascii="Arial" w:hAnsi="Arial" w:cs="Arial"/>
                <w:lang w:val="ca-ES"/>
              </w:rPr>
            </w:pPr>
            <w:r w:rsidRPr="006A6E7F">
              <w:rPr>
                <w:rFonts w:ascii="Segoe UI Symbol" w:hAnsi="Segoe UI Symbol" w:cs="Segoe UI Symbol"/>
                <w:lang w:val="ca-ES"/>
              </w:rPr>
              <w:t>☐</w:t>
            </w:r>
            <w:r w:rsidRPr="006A6E7F">
              <w:rPr>
                <w:rFonts w:ascii="Arial" w:hAnsi="Arial" w:cs="Arial"/>
                <w:lang w:val="ca-ES"/>
              </w:rPr>
              <w:t xml:space="preserve"> Exterior</w:t>
            </w:r>
            <w:r w:rsidR="00C1166A" w:rsidRPr="006A6E7F">
              <w:rPr>
                <w:rFonts w:ascii="Arial" w:hAnsi="Arial" w:cs="Arial"/>
                <w:lang w:val="ca-ES"/>
              </w:rPr>
              <w:t xml:space="preserve">        </w:t>
            </w:r>
            <w:r w:rsidRPr="006A6E7F">
              <w:rPr>
                <w:rFonts w:ascii="Arial" w:hAnsi="Arial" w:cs="Arial"/>
                <w:lang w:val="ca-ES"/>
              </w:rPr>
              <w:t xml:space="preserve"> </w:t>
            </w:r>
            <w:r w:rsidRPr="006A6E7F">
              <w:rPr>
                <w:rFonts w:ascii="Segoe UI Symbol" w:hAnsi="Segoe UI Symbol" w:cs="Segoe UI Symbol"/>
                <w:lang w:val="ca-ES"/>
              </w:rPr>
              <w:t>☐</w:t>
            </w:r>
            <w:r w:rsidRPr="006A6E7F">
              <w:rPr>
                <w:rFonts w:ascii="Arial" w:hAnsi="Arial" w:cs="Arial"/>
                <w:lang w:val="ca-ES"/>
              </w:rPr>
              <w:t xml:space="preserve"> Interior</w:t>
            </w:r>
          </w:p>
        </w:tc>
        <w:tc>
          <w:tcPr>
            <w:tcW w:w="2409" w:type="dxa"/>
          </w:tcPr>
          <w:p w:rsidR="00211061" w:rsidRPr="006A6E7F" w:rsidRDefault="00BB1155">
            <w:pPr>
              <w:rPr>
                <w:rFonts w:ascii="Arial" w:hAnsi="Arial" w:cs="Arial"/>
                <w:lang w:val="ca-ES"/>
              </w:rPr>
            </w:pPr>
            <w:r w:rsidRPr="006A6E7F">
              <w:rPr>
                <w:rFonts w:ascii="Arial" w:hAnsi="Arial" w:cs="Arial"/>
                <w:lang w:val="ca-ES"/>
              </w:rPr>
              <w:t xml:space="preserve"> </w:t>
            </w:r>
          </w:p>
        </w:tc>
        <w:tc>
          <w:tcPr>
            <w:tcW w:w="1560" w:type="dxa"/>
          </w:tcPr>
          <w:p w:rsidR="00211061" w:rsidRPr="006A6E7F" w:rsidRDefault="00211061">
            <w:pPr>
              <w:rPr>
                <w:rFonts w:ascii="Arial" w:hAnsi="Arial" w:cs="Arial"/>
                <w:lang w:val="ca-ES"/>
              </w:rPr>
            </w:pPr>
          </w:p>
        </w:tc>
      </w:tr>
      <w:tr w:rsidR="00211061" w:rsidRPr="006A6E7F" w:rsidTr="005A18F5">
        <w:tc>
          <w:tcPr>
            <w:tcW w:w="1807" w:type="dxa"/>
          </w:tcPr>
          <w:p w:rsidR="00211061" w:rsidRPr="006A6E7F" w:rsidRDefault="00BB1155">
            <w:pPr>
              <w:rPr>
                <w:rFonts w:ascii="Arial" w:hAnsi="Arial" w:cs="Arial"/>
                <w:lang w:val="ca-ES"/>
              </w:rPr>
            </w:pPr>
            <w:r w:rsidRPr="006A6E7F">
              <w:rPr>
                <w:rFonts w:ascii="Arial" w:hAnsi="Arial" w:cs="Arial"/>
                <w:lang w:val="ca-ES"/>
              </w:rPr>
              <w:t>18:00 – 20:00h</w:t>
            </w:r>
          </w:p>
        </w:tc>
        <w:tc>
          <w:tcPr>
            <w:tcW w:w="1417" w:type="dxa"/>
          </w:tcPr>
          <w:p w:rsidR="00211061" w:rsidRPr="006A6E7F" w:rsidRDefault="00211061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1418" w:type="dxa"/>
          </w:tcPr>
          <w:p w:rsidR="00211061" w:rsidRPr="006A6E7F" w:rsidRDefault="00BB1155">
            <w:pPr>
              <w:rPr>
                <w:rFonts w:ascii="Arial" w:hAnsi="Arial" w:cs="Arial"/>
                <w:lang w:val="ca-ES"/>
              </w:rPr>
            </w:pPr>
            <w:r w:rsidRPr="006A6E7F">
              <w:rPr>
                <w:rFonts w:ascii="Segoe UI Symbol" w:hAnsi="Segoe UI Symbol" w:cs="Segoe UI Symbol"/>
                <w:lang w:val="ca-ES"/>
              </w:rPr>
              <w:t>☐</w:t>
            </w:r>
            <w:r w:rsidRPr="006A6E7F">
              <w:rPr>
                <w:rFonts w:ascii="Arial" w:hAnsi="Arial" w:cs="Arial"/>
                <w:lang w:val="ca-ES"/>
              </w:rPr>
              <w:t xml:space="preserve"> Exterior </w:t>
            </w:r>
            <w:r w:rsidRPr="006A6E7F">
              <w:rPr>
                <w:rFonts w:ascii="Segoe UI Symbol" w:hAnsi="Segoe UI Symbol" w:cs="Segoe UI Symbol"/>
                <w:lang w:val="ca-ES"/>
              </w:rPr>
              <w:t>☐</w:t>
            </w:r>
            <w:r w:rsidRPr="006A6E7F">
              <w:rPr>
                <w:rFonts w:ascii="Arial" w:hAnsi="Arial" w:cs="Arial"/>
                <w:lang w:val="ca-ES"/>
              </w:rPr>
              <w:t xml:space="preserve"> Interior</w:t>
            </w:r>
          </w:p>
        </w:tc>
        <w:tc>
          <w:tcPr>
            <w:tcW w:w="2409" w:type="dxa"/>
          </w:tcPr>
          <w:p w:rsidR="00211061" w:rsidRPr="006A6E7F" w:rsidRDefault="00211061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1560" w:type="dxa"/>
          </w:tcPr>
          <w:p w:rsidR="00211061" w:rsidRPr="006A6E7F" w:rsidRDefault="00211061">
            <w:pPr>
              <w:rPr>
                <w:rFonts w:ascii="Arial" w:hAnsi="Arial" w:cs="Arial"/>
                <w:lang w:val="ca-ES"/>
              </w:rPr>
            </w:pPr>
          </w:p>
        </w:tc>
      </w:tr>
      <w:tr w:rsidR="00211061" w:rsidRPr="006A6E7F" w:rsidTr="005A18F5">
        <w:tc>
          <w:tcPr>
            <w:tcW w:w="1807" w:type="dxa"/>
          </w:tcPr>
          <w:p w:rsidR="00211061" w:rsidRPr="006A6E7F" w:rsidRDefault="00BB1155">
            <w:pPr>
              <w:rPr>
                <w:rFonts w:ascii="Arial" w:hAnsi="Arial" w:cs="Arial"/>
                <w:lang w:val="ca-ES"/>
              </w:rPr>
            </w:pPr>
            <w:r w:rsidRPr="006A6E7F">
              <w:rPr>
                <w:rFonts w:ascii="Arial" w:hAnsi="Arial" w:cs="Arial"/>
                <w:lang w:val="ca-ES"/>
              </w:rPr>
              <w:t>20:00 – 22:00h</w:t>
            </w:r>
          </w:p>
        </w:tc>
        <w:tc>
          <w:tcPr>
            <w:tcW w:w="1417" w:type="dxa"/>
          </w:tcPr>
          <w:p w:rsidR="00211061" w:rsidRPr="006A6E7F" w:rsidRDefault="00211061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1418" w:type="dxa"/>
          </w:tcPr>
          <w:p w:rsidR="00211061" w:rsidRPr="006A6E7F" w:rsidRDefault="00BB1155">
            <w:pPr>
              <w:rPr>
                <w:rFonts w:ascii="Arial" w:hAnsi="Arial" w:cs="Arial"/>
                <w:lang w:val="ca-ES"/>
              </w:rPr>
            </w:pPr>
            <w:r w:rsidRPr="006A6E7F">
              <w:rPr>
                <w:rFonts w:ascii="Segoe UI Symbol" w:hAnsi="Segoe UI Symbol" w:cs="Segoe UI Symbol"/>
                <w:lang w:val="ca-ES"/>
              </w:rPr>
              <w:t>☐</w:t>
            </w:r>
            <w:r w:rsidRPr="006A6E7F">
              <w:rPr>
                <w:rFonts w:ascii="Arial" w:hAnsi="Arial" w:cs="Arial"/>
                <w:lang w:val="ca-ES"/>
              </w:rPr>
              <w:t xml:space="preserve"> Exterior </w:t>
            </w:r>
            <w:r w:rsidRPr="006A6E7F">
              <w:rPr>
                <w:rFonts w:ascii="Segoe UI Symbol" w:hAnsi="Segoe UI Symbol" w:cs="Segoe UI Symbol"/>
                <w:lang w:val="ca-ES"/>
              </w:rPr>
              <w:t>☐</w:t>
            </w:r>
            <w:r w:rsidRPr="006A6E7F">
              <w:rPr>
                <w:rFonts w:ascii="Arial" w:hAnsi="Arial" w:cs="Arial"/>
                <w:lang w:val="ca-ES"/>
              </w:rPr>
              <w:t xml:space="preserve"> Interior</w:t>
            </w:r>
          </w:p>
        </w:tc>
        <w:tc>
          <w:tcPr>
            <w:tcW w:w="2409" w:type="dxa"/>
          </w:tcPr>
          <w:p w:rsidR="00211061" w:rsidRPr="006A6E7F" w:rsidRDefault="00211061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1560" w:type="dxa"/>
          </w:tcPr>
          <w:p w:rsidR="00211061" w:rsidRPr="006A6E7F" w:rsidRDefault="00211061">
            <w:pPr>
              <w:rPr>
                <w:rFonts w:ascii="Arial" w:hAnsi="Arial" w:cs="Arial"/>
                <w:lang w:val="ca-ES"/>
              </w:rPr>
            </w:pPr>
          </w:p>
        </w:tc>
      </w:tr>
    </w:tbl>
    <w:p w:rsidR="00C1166A" w:rsidRPr="006A6E7F" w:rsidRDefault="00C1166A" w:rsidP="00C1166A">
      <w:pPr>
        <w:spacing w:line="240" w:lineRule="auto"/>
        <w:rPr>
          <w:rFonts w:ascii="Arial" w:hAnsi="Arial" w:cs="Arial"/>
          <w:lang w:val="ca-ES"/>
        </w:rPr>
      </w:pPr>
    </w:p>
    <w:p w:rsidR="00877EC4" w:rsidRPr="006A6E7F" w:rsidRDefault="00877EC4" w:rsidP="00C1166A">
      <w:pPr>
        <w:spacing w:line="240" w:lineRule="auto"/>
        <w:rPr>
          <w:rFonts w:ascii="Arial" w:hAnsi="Arial" w:cs="Arial"/>
          <w:lang w:val="ca-ES"/>
        </w:rPr>
      </w:pPr>
    </w:p>
    <w:p w:rsidR="00877EC4" w:rsidRPr="006A6E7F" w:rsidRDefault="00877EC4" w:rsidP="00C1166A">
      <w:pPr>
        <w:spacing w:line="240" w:lineRule="auto"/>
        <w:rPr>
          <w:rFonts w:ascii="Arial" w:hAnsi="Arial" w:cs="Arial"/>
          <w:lang w:val="ca-ES"/>
        </w:rPr>
      </w:pPr>
    </w:p>
    <w:p w:rsidR="005A18F5" w:rsidRPr="006A6E7F" w:rsidRDefault="00C1166A">
      <w:pPr>
        <w:rPr>
          <w:rFonts w:ascii="Arial" w:hAnsi="Arial" w:cs="Arial"/>
          <w:b/>
          <w:bCs/>
          <w:lang w:val="ca-ES"/>
        </w:rPr>
      </w:pPr>
      <w:r w:rsidRPr="006A6E7F">
        <w:rPr>
          <w:rFonts w:ascii="Segoe UI Symbol" w:hAnsi="Segoe UI Symbol" w:cs="Segoe UI Symbol"/>
          <w:b/>
          <w:bCs/>
          <w:lang w:val="ca-ES"/>
        </w:rPr>
        <w:lastRenderedPageBreak/>
        <w:t>☐</w:t>
      </w:r>
      <w:r w:rsidRPr="006A6E7F">
        <w:rPr>
          <w:rFonts w:ascii="Arial" w:hAnsi="Arial" w:cs="Arial"/>
          <w:b/>
          <w:bCs/>
          <w:lang w:val="ca-ES"/>
        </w:rPr>
        <w:t xml:space="preserve"> </w:t>
      </w:r>
      <w:r w:rsidR="006A6E7F">
        <w:rPr>
          <w:rFonts w:ascii="Arial" w:hAnsi="Arial" w:cs="Arial"/>
          <w:b/>
          <w:bCs/>
          <w:lang w:val="ca-ES"/>
        </w:rPr>
        <w:t>Dissabtes</w:t>
      </w:r>
      <w:r w:rsidRPr="006A6E7F">
        <w:rPr>
          <w:rFonts w:ascii="Arial" w:hAnsi="Arial" w:cs="Arial"/>
          <w:b/>
          <w:bCs/>
          <w:lang w:val="ca-ES"/>
        </w:rPr>
        <w:t xml:space="preserve">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7"/>
        <w:gridCol w:w="1417"/>
        <w:gridCol w:w="1418"/>
        <w:gridCol w:w="2409"/>
        <w:gridCol w:w="1560"/>
      </w:tblGrid>
      <w:tr w:rsidR="00C1166A" w:rsidRPr="006A6E7F" w:rsidTr="005A18F5">
        <w:tc>
          <w:tcPr>
            <w:tcW w:w="1807" w:type="dxa"/>
          </w:tcPr>
          <w:p w:rsidR="00C1166A" w:rsidRPr="006A6E7F" w:rsidRDefault="00C1166A" w:rsidP="006A6E7F">
            <w:pPr>
              <w:rPr>
                <w:rFonts w:ascii="Arial" w:hAnsi="Arial" w:cs="Arial"/>
                <w:lang w:val="ca-ES"/>
              </w:rPr>
            </w:pPr>
            <w:r w:rsidRPr="006A6E7F">
              <w:rPr>
                <w:rFonts w:ascii="Arial" w:hAnsi="Arial" w:cs="Arial"/>
                <w:lang w:val="ca-ES"/>
              </w:rPr>
              <w:t>Franja hor</w:t>
            </w:r>
            <w:r w:rsidR="006A6E7F">
              <w:rPr>
                <w:rFonts w:ascii="Arial" w:hAnsi="Arial" w:cs="Arial"/>
                <w:lang w:val="ca-ES"/>
              </w:rPr>
              <w:t>à</w:t>
            </w:r>
            <w:r w:rsidRPr="006A6E7F">
              <w:rPr>
                <w:rFonts w:ascii="Arial" w:hAnsi="Arial" w:cs="Arial"/>
                <w:lang w:val="ca-ES"/>
              </w:rPr>
              <w:t>ria</w:t>
            </w:r>
          </w:p>
        </w:tc>
        <w:tc>
          <w:tcPr>
            <w:tcW w:w="1417" w:type="dxa"/>
          </w:tcPr>
          <w:p w:rsidR="00C1166A" w:rsidRPr="006A6E7F" w:rsidRDefault="00C1166A" w:rsidP="006A6E7F">
            <w:pPr>
              <w:rPr>
                <w:rFonts w:ascii="Arial" w:hAnsi="Arial" w:cs="Arial"/>
                <w:lang w:val="ca-ES"/>
              </w:rPr>
            </w:pPr>
            <w:r w:rsidRPr="006A6E7F">
              <w:rPr>
                <w:rFonts w:ascii="Arial" w:hAnsi="Arial" w:cs="Arial"/>
                <w:lang w:val="ca-ES"/>
              </w:rPr>
              <w:t>Nº de ca</w:t>
            </w:r>
            <w:r w:rsidR="006A6E7F">
              <w:rPr>
                <w:rFonts w:ascii="Arial" w:hAnsi="Arial" w:cs="Arial"/>
                <w:lang w:val="ca-ES"/>
              </w:rPr>
              <w:t>rrers</w:t>
            </w:r>
            <w:r w:rsidRPr="006A6E7F">
              <w:rPr>
                <w:rFonts w:ascii="Arial" w:hAnsi="Arial" w:cs="Arial"/>
                <w:lang w:val="ca-ES"/>
              </w:rPr>
              <w:t xml:space="preserve"> sol</w:t>
            </w:r>
            <w:r w:rsidR="006A6E7F">
              <w:rPr>
                <w:rFonts w:ascii="Arial" w:hAnsi="Arial" w:cs="Arial"/>
                <w:lang w:val="ca-ES"/>
              </w:rPr>
              <w:t>·l</w:t>
            </w:r>
            <w:r w:rsidRPr="006A6E7F">
              <w:rPr>
                <w:rFonts w:ascii="Arial" w:hAnsi="Arial" w:cs="Arial"/>
                <w:lang w:val="ca-ES"/>
              </w:rPr>
              <w:t>icita</w:t>
            </w:r>
            <w:r w:rsidR="006A6E7F">
              <w:rPr>
                <w:rFonts w:ascii="Arial" w:hAnsi="Arial" w:cs="Arial"/>
                <w:lang w:val="ca-ES"/>
              </w:rPr>
              <w:t>t</w:t>
            </w:r>
            <w:r w:rsidRPr="006A6E7F">
              <w:rPr>
                <w:rFonts w:ascii="Arial" w:hAnsi="Arial" w:cs="Arial"/>
                <w:lang w:val="ca-ES"/>
              </w:rPr>
              <w:t>s</w:t>
            </w:r>
          </w:p>
        </w:tc>
        <w:tc>
          <w:tcPr>
            <w:tcW w:w="1418" w:type="dxa"/>
          </w:tcPr>
          <w:p w:rsidR="00C1166A" w:rsidRPr="006A6E7F" w:rsidRDefault="00C1166A" w:rsidP="00842FC9">
            <w:pPr>
              <w:rPr>
                <w:rFonts w:ascii="Arial" w:hAnsi="Arial" w:cs="Arial"/>
                <w:lang w:val="ca-ES"/>
              </w:rPr>
            </w:pPr>
            <w:r w:rsidRPr="006A6E7F">
              <w:rPr>
                <w:rFonts w:ascii="Arial" w:hAnsi="Arial" w:cs="Arial"/>
                <w:lang w:val="ca-ES"/>
              </w:rPr>
              <w:t>Piscina (marcar)</w:t>
            </w:r>
          </w:p>
        </w:tc>
        <w:tc>
          <w:tcPr>
            <w:tcW w:w="2409" w:type="dxa"/>
          </w:tcPr>
          <w:p w:rsidR="00C1166A" w:rsidRPr="006A6E7F" w:rsidRDefault="00C1166A" w:rsidP="006A6E7F">
            <w:pPr>
              <w:rPr>
                <w:rFonts w:ascii="Arial" w:hAnsi="Arial" w:cs="Arial"/>
                <w:lang w:val="ca-ES"/>
              </w:rPr>
            </w:pPr>
            <w:r w:rsidRPr="006A6E7F">
              <w:rPr>
                <w:rFonts w:ascii="Arial" w:hAnsi="Arial" w:cs="Arial"/>
                <w:lang w:val="ca-ES"/>
              </w:rPr>
              <w:t>Categor</w:t>
            </w:r>
            <w:r w:rsidR="006A6E7F">
              <w:rPr>
                <w:rFonts w:ascii="Arial" w:hAnsi="Arial" w:cs="Arial"/>
                <w:lang w:val="ca-ES"/>
              </w:rPr>
              <w:t>ies</w:t>
            </w:r>
            <w:r w:rsidRPr="006A6E7F">
              <w:rPr>
                <w:rFonts w:ascii="Arial" w:hAnsi="Arial" w:cs="Arial"/>
                <w:lang w:val="ca-ES"/>
              </w:rPr>
              <w:t xml:space="preserve"> (detallar)</w:t>
            </w:r>
          </w:p>
        </w:tc>
        <w:tc>
          <w:tcPr>
            <w:tcW w:w="1560" w:type="dxa"/>
          </w:tcPr>
          <w:p w:rsidR="00C1166A" w:rsidRPr="006A6E7F" w:rsidRDefault="00C1166A" w:rsidP="006A6E7F">
            <w:pPr>
              <w:rPr>
                <w:rFonts w:ascii="Arial" w:hAnsi="Arial" w:cs="Arial"/>
                <w:lang w:val="ca-ES"/>
              </w:rPr>
            </w:pPr>
            <w:r w:rsidRPr="006A6E7F">
              <w:rPr>
                <w:rFonts w:ascii="Arial" w:hAnsi="Arial" w:cs="Arial"/>
                <w:lang w:val="ca-ES"/>
              </w:rPr>
              <w:t>Nº estima</w:t>
            </w:r>
            <w:r w:rsidR="006A6E7F">
              <w:rPr>
                <w:rFonts w:ascii="Arial" w:hAnsi="Arial" w:cs="Arial"/>
                <w:lang w:val="ca-ES"/>
              </w:rPr>
              <w:t>t esportistes</w:t>
            </w:r>
          </w:p>
        </w:tc>
      </w:tr>
      <w:tr w:rsidR="00C1166A" w:rsidRPr="006A6E7F" w:rsidTr="005A18F5">
        <w:tc>
          <w:tcPr>
            <w:tcW w:w="1807" w:type="dxa"/>
          </w:tcPr>
          <w:p w:rsidR="00C1166A" w:rsidRPr="006A6E7F" w:rsidRDefault="00C1166A" w:rsidP="00842FC9">
            <w:pPr>
              <w:rPr>
                <w:rFonts w:ascii="Arial" w:hAnsi="Arial" w:cs="Arial"/>
                <w:lang w:val="ca-ES"/>
              </w:rPr>
            </w:pPr>
            <w:r w:rsidRPr="006A6E7F">
              <w:rPr>
                <w:rFonts w:ascii="Arial" w:hAnsi="Arial" w:cs="Arial"/>
                <w:lang w:val="ca-ES"/>
              </w:rPr>
              <w:t>8:00 – 10:00h</w:t>
            </w:r>
          </w:p>
        </w:tc>
        <w:tc>
          <w:tcPr>
            <w:tcW w:w="1417" w:type="dxa"/>
          </w:tcPr>
          <w:p w:rsidR="00C1166A" w:rsidRPr="006A6E7F" w:rsidRDefault="00C1166A" w:rsidP="00842FC9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1418" w:type="dxa"/>
          </w:tcPr>
          <w:p w:rsidR="00C1166A" w:rsidRPr="006A6E7F" w:rsidRDefault="00C1166A" w:rsidP="00842FC9">
            <w:pPr>
              <w:rPr>
                <w:rFonts w:ascii="Arial" w:hAnsi="Arial" w:cs="Arial"/>
                <w:lang w:val="ca-ES"/>
              </w:rPr>
            </w:pPr>
            <w:r w:rsidRPr="006A6E7F">
              <w:rPr>
                <w:rFonts w:ascii="Segoe UI Symbol" w:hAnsi="Segoe UI Symbol" w:cs="Segoe UI Symbol"/>
                <w:lang w:val="ca-ES"/>
              </w:rPr>
              <w:t>☐</w:t>
            </w:r>
            <w:r w:rsidRPr="006A6E7F">
              <w:rPr>
                <w:rFonts w:ascii="Arial" w:hAnsi="Arial" w:cs="Arial"/>
                <w:lang w:val="ca-ES"/>
              </w:rPr>
              <w:t xml:space="preserve"> </w:t>
            </w:r>
            <w:r w:rsidRPr="006A6E7F">
              <w:rPr>
                <w:rFonts w:ascii="Arial" w:hAnsi="Arial" w:cs="Arial"/>
                <w:strike/>
                <w:lang w:val="ca-ES"/>
              </w:rPr>
              <w:t xml:space="preserve">Exterior </w:t>
            </w:r>
            <w:r w:rsidRPr="006A6E7F">
              <w:rPr>
                <w:rFonts w:ascii="Arial" w:hAnsi="Arial" w:cs="Arial"/>
                <w:lang w:val="ca-ES"/>
              </w:rPr>
              <w:t xml:space="preserve">        </w:t>
            </w:r>
            <w:r w:rsidRPr="006A6E7F">
              <w:rPr>
                <w:rFonts w:ascii="Segoe UI Symbol" w:hAnsi="Segoe UI Symbol" w:cs="Segoe UI Symbol"/>
                <w:lang w:val="ca-ES"/>
              </w:rPr>
              <w:t>☐</w:t>
            </w:r>
            <w:r w:rsidRPr="006A6E7F">
              <w:rPr>
                <w:rFonts w:ascii="Arial" w:hAnsi="Arial" w:cs="Arial"/>
                <w:lang w:val="ca-ES"/>
              </w:rPr>
              <w:t xml:space="preserve"> Interior</w:t>
            </w:r>
          </w:p>
        </w:tc>
        <w:tc>
          <w:tcPr>
            <w:tcW w:w="2409" w:type="dxa"/>
          </w:tcPr>
          <w:p w:rsidR="00C1166A" w:rsidRPr="006A6E7F" w:rsidRDefault="00C1166A" w:rsidP="00842FC9">
            <w:pPr>
              <w:rPr>
                <w:rFonts w:ascii="Arial" w:hAnsi="Arial" w:cs="Arial"/>
                <w:lang w:val="ca-ES"/>
              </w:rPr>
            </w:pPr>
            <w:r w:rsidRPr="006A6E7F">
              <w:rPr>
                <w:rFonts w:ascii="Arial" w:hAnsi="Arial" w:cs="Arial"/>
                <w:lang w:val="ca-ES"/>
              </w:rPr>
              <w:t xml:space="preserve"> </w:t>
            </w:r>
          </w:p>
        </w:tc>
        <w:tc>
          <w:tcPr>
            <w:tcW w:w="1560" w:type="dxa"/>
          </w:tcPr>
          <w:p w:rsidR="00C1166A" w:rsidRPr="006A6E7F" w:rsidRDefault="00C1166A" w:rsidP="00842FC9">
            <w:pPr>
              <w:rPr>
                <w:rFonts w:ascii="Arial" w:hAnsi="Arial" w:cs="Arial"/>
                <w:lang w:val="ca-ES"/>
              </w:rPr>
            </w:pPr>
          </w:p>
        </w:tc>
      </w:tr>
      <w:tr w:rsidR="00C1166A" w:rsidRPr="006A6E7F" w:rsidTr="005A18F5">
        <w:tc>
          <w:tcPr>
            <w:tcW w:w="1807" w:type="dxa"/>
          </w:tcPr>
          <w:p w:rsidR="00C1166A" w:rsidRPr="006A6E7F" w:rsidRDefault="00C1166A" w:rsidP="00842FC9">
            <w:pPr>
              <w:rPr>
                <w:rFonts w:ascii="Arial" w:hAnsi="Arial" w:cs="Arial"/>
                <w:lang w:val="ca-ES"/>
              </w:rPr>
            </w:pPr>
            <w:r w:rsidRPr="006A6E7F">
              <w:rPr>
                <w:rFonts w:ascii="Arial" w:hAnsi="Arial" w:cs="Arial"/>
                <w:lang w:val="ca-ES"/>
              </w:rPr>
              <w:t>10:00 – 12:00h</w:t>
            </w:r>
          </w:p>
        </w:tc>
        <w:tc>
          <w:tcPr>
            <w:tcW w:w="1417" w:type="dxa"/>
          </w:tcPr>
          <w:p w:rsidR="00C1166A" w:rsidRPr="006A6E7F" w:rsidRDefault="00C1166A" w:rsidP="00842FC9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1418" w:type="dxa"/>
          </w:tcPr>
          <w:p w:rsidR="00C1166A" w:rsidRPr="006A6E7F" w:rsidRDefault="00C1166A" w:rsidP="00842FC9">
            <w:pPr>
              <w:rPr>
                <w:rFonts w:ascii="Arial" w:hAnsi="Arial" w:cs="Arial"/>
                <w:lang w:val="ca-ES"/>
              </w:rPr>
            </w:pPr>
            <w:r w:rsidRPr="006A6E7F">
              <w:rPr>
                <w:rFonts w:ascii="Segoe UI Symbol" w:hAnsi="Segoe UI Symbol" w:cs="Segoe UI Symbol"/>
                <w:lang w:val="ca-ES"/>
              </w:rPr>
              <w:t>☐</w:t>
            </w:r>
            <w:r w:rsidRPr="006A6E7F">
              <w:rPr>
                <w:rFonts w:ascii="Arial" w:hAnsi="Arial" w:cs="Arial"/>
                <w:lang w:val="ca-ES"/>
              </w:rPr>
              <w:t xml:space="preserve"> Exterior </w:t>
            </w:r>
            <w:r w:rsidRPr="006A6E7F">
              <w:rPr>
                <w:rFonts w:ascii="Segoe UI Symbol" w:hAnsi="Segoe UI Symbol" w:cs="Segoe UI Symbol"/>
                <w:lang w:val="ca-ES"/>
              </w:rPr>
              <w:t>☐</w:t>
            </w:r>
            <w:r w:rsidRPr="006A6E7F">
              <w:rPr>
                <w:rFonts w:ascii="Arial" w:hAnsi="Arial" w:cs="Arial"/>
                <w:lang w:val="ca-ES"/>
              </w:rPr>
              <w:t xml:space="preserve"> Interior</w:t>
            </w:r>
          </w:p>
        </w:tc>
        <w:tc>
          <w:tcPr>
            <w:tcW w:w="2409" w:type="dxa"/>
          </w:tcPr>
          <w:p w:rsidR="00C1166A" w:rsidRPr="006A6E7F" w:rsidRDefault="00C1166A" w:rsidP="00842FC9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1560" w:type="dxa"/>
          </w:tcPr>
          <w:p w:rsidR="00C1166A" w:rsidRPr="006A6E7F" w:rsidRDefault="00C1166A" w:rsidP="00842FC9">
            <w:pPr>
              <w:rPr>
                <w:rFonts w:ascii="Arial" w:hAnsi="Arial" w:cs="Arial"/>
                <w:lang w:val="ca-ES"/>
              </w:rPr>
            </w:pPr>
          </w:p>
        </w:tc>
      </w:tr>
      <w:tr w:rsidR="00C1166A" w:rsidRPr="006A6E7F" w:rsidTr="005A18F5">
        <w:tc>
          <w:tcPr>
            <w:tcW w:w="1807" w:type="dxa"/>
          </w:tcPr>
          <w:p w:rsidR="00C1166A" w:rsidRPr="006A6E7F" w:rsidRDefault="00C1166A" w:rsidP="00842FC9">
            <w:pPr>
              <w:rPr>
                <w:rFonts w:ascii="Arial" w:hAnsi="Arial" w:cs="Arial"/>
                <w:lang w:val="ca-ES"/>
              </w:rPr>
            </w:pPr>
            <w:r w:rsidRPr="006A6E7F">
              <w:rPr>
                <w:rFonts w:ascii="Arial" w:hAnsi="Arial" w:cs="Arial"/>
                <w:lang w:val="ca-ES"/>
              </w:rPr>
              <w:t>12:00 – 14:00h</w:t>
            </w:r>
          </w:p>
        </w:tc>
        <w:tc>
          <w:tcPr>
            <w:tcW w:w="1417" w:type="dxa"/>
          </w:tcPr>
          <w:p w:rsidR="00C1166A" w:rsidRPr="006A6E7F" w:rsidRDefault="00C1166A" w:rsidP="00842FC9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1418" w:type="dxa"/>
          </w:tcPr>
          <w:p w:rsidR="00C1166A" w:rsidRPr="006A6E7F" w:rsidRDefault="00C1166A" w:rsidP="00842FC9">
            <w:pPr>
              <w:rPr>
                <w:rFonts w:ascii="Arial" w:hAnsi="Arial" w:cs="Arial"/>
                <w:lang w:val="ca-ES"/>
              </w:rPr>
            </w:pPr>
            <w:r w:rsidRPr="006A6E7F">
              <w:rPr>
                <w:rFonts w:ascii="Segoe UI Symbol" w:hAnsi="Segoe UI Symbol" w:cs="Segoe UI Symbol"/>
                <w:lang w:val="ca-ES"/>
              </w:rPr>
              <w:t>☐</w:t>
            </w:r>
            <w:r w:rsidRPr="006A6E7F">
              <w:rPr>
                <w:rFonts w:ascii="Arial" w:hAnsi="Arial" w:cs="Arial"/>
                <w:lang w:val="ca-ES"/>
              </w:rPr>
              <w:t xml:space="preserve"> Exterior </w:t>
            </w:r>
            <w:r w:rsidRPr="006A6E7F">
              <w:rPr>
                <w:rFonts w:ascii="Segoe UI Symbol" w:hAnsi="Segoe UI Symbol" w:cs="Segoe UI Symbol"/>
                <w:lang w:val="ca-ES"/>
              </w:rPr>
              <w:t>☐</w:t>
            </w:r>
            <w:r w:rsidRPr="006A6E7F">
              <w:rPr>
                <w:rFonts w:ascii="Arial" w:hAnsi="Arial" w:cs="Arial"/>
                <w:lang w:val="ca-ES"/>
              </w:rPr>
              <w:t xml:space="preserve"> Interior</w:t>
            </w:r>
          </w:p>
        </w:tc>
        <w:tc>
          <w:tcPr>
            <w:tcW w:w="2409" w:type="dxa"/>
          </w:tcPr>
          <w:p w:rsidR="00C1166A" w:rsidRPr="006A6E7F" w:rsidRDefault="00C1166A" w:rsidP="00842FC9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1560" w:type="dxa"/>
          </w:tcPr>
          <w:p w:rsidR="00C1166A" w:rsidRPr="006A6E7F" w:rsidRDefault="00C1166A" w:rsidP="00842FC9">
            <w:pPr>
              <w:rPr>
                <w:rFonts w:ascii="Arial" w:hAnsi="Arial" w:cs="Arial"/>
                <w:lang w:val="ca-ES"/>
              </w:rPr>
            </w:pPr>
          </w:p>
        </w:tc>
      </w:tr>
    </w:tbl>
    <w:p w:rsidR="00C1166A" w:rsidRPr="006A6E7F" w:rsidRDefault="00C1166A">
      <w:pPr>
        <w:rPr>
          <w:rFonts w:ascii="Arial" w:hAnsi="Arial" w:cs="Arial"/>
          <w:lang w:val="ca-ES"/>
        </w:rPr>
      </w:pPr>
    </w:p>
    <w:p w:rsidR="00211061" w:rsidRPr="006A6E7F" w:rsidRDefault="00BB1155">
      <w:pPr>
        <w:rPr>
          <w:rFonts w:ascii="Arial" w:hAnsi="Arial" w:cs="Arial"/>
          <w:lang w:val="ca-ES"/>
        </w:rPr>
      </w:pPr>
      <w:r w:rsidRPr="006A6E7F">
        <w:rPr>
          <w:rFonts w:ascii="Arial" w:hAnsi="Arial" w:cs="Arial"/>
          <w:lang w:val="ca-ES"/>
        </w:rPr>
        <w:br/>
        <w:t>OBSERVACIONS A</w:t>
      </w:r>
      <w:r w:rsidR="006A6E7F">
        <w:rPr>
          <w:rFonts w:ascii="Arial" w:hAnsi="Arial" w:cs="Arial"/>
          <w:lang w:val="ca-ES"/>
        </w:rPr>
        <w:t>D</w:t>
      </w:r>
      <w:r w:rsidRPr="006A6E7F">
        <w:rPr>
          <w:rFonts w:ascii="Arial" w:hAnsi="Arial" w:cs="Arial"/>
          <w:lang w:val="ca-ES"/>
        </w:rPr>
        <w:t xml:space="preserve">DICIONALS (si </w:t>
      </w:r>
      <w:r w:rsidR="006A6E7F">
        <w:rPr>
          <w:rFonts w:ascii="Arial" w:hAnsi="Arial" w:cs="Arial"/>
          <w:lang w:val="ca-ES"/>
        </w:rPr>
        <w:t>n’hi hagués</w:t>
      </w:r>
      <w:r w:rsidRPr="006A6E7F">
        <w:rPr>
          <w:rFonts w:ascii="Arial" w:hAnsi="Arial" w:cs="Arial"/>
          <w:lang w:val="ca-ES"/>
        </w:rPr>
        <w:t>):</w:t>
      </w:r>
    </w:p>
    <w:p w:rsidR="00211061" w:rsidRPr="006A6E7F" w:rsidRDefault="00BB1155" w:rsidP="00C1166A">
      <w:pPr>
        <w:rPr>
          <w:rFonts w:ascii="Arial" w:hAnsi="Arial" w:cs="Arial"/>
          <w:lang w:val="ca-ES"/>
        </w:rPr>
      </w:pPr>
      <w:r w:rsidRPr="006A6E7F">
        <w:rPr>
          <w:rFonts w:ascii="Arial" w:hAnsi="Arial" w:cs="Arial"/>
          <w:lang w:val="ca-ES"/>
        </w:rPr>
        <w:t>________________________________________________________</w:t>
      </w:r>
      <w:r w:rsidR="00C1166A" w:rsidRPr="006A6E7F">
        <w:rPr>
          <w:rFonts w:ascii="Arial" w:hAnsi="Arial" w:cs="Arial"/>
          <w:lang w:val="ca-ES"/>
        </w:rPr>
        <w:t>_____</w:t>
      </w:r>
      <w:r w:rsidRPr="006A6E7F">
        <w:rPr>
          <w:rFonts w:ascii="Arial" w:hAnsi="Arial" w:cs="Arial"/>
          <w:lang w:val="ca-ES"/>
        </w:rPr>
        <w:t>________________________________________________________</w:t>
      </w:r>
      <w:r w:rsidR="00C1166A" w:rsidRPr="006A6E7F">
        <w:rPr>
          <w:rFonts w:ascii="Arial" w:hAnsi="Arial" w:cs="Arial"/>
          <w:lang w:val="ca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77EC4" w:rsidRPr="006A6E7F">
        <w:rPr>
          <w:rFonts w:ascii="Arial" w:hAnsi="Arial" w:cs="Arial"/>
          <w:lang w:val="ca-ES"/>
        </w:rPr>
        <w:t>____________________________</w:t>
      </w:r>
    </w:p>
    <w:p w:rsidR="00271FA4" w:rsidRPr="006A6E7F" w:rsidRDefault="00271FA4">
      <w:pPr>
        <w:rPr>
          <w:rFonts w:ascii="Arial" w:hAnsi="Arial" w:cs="Arial"/>
          <w:lang w:val="ca-ES"/>
        </w:rPr>
      </w:pPr>
    </w:p>
    <w:p w:rsidR="00271FA4" w:rsidRPr="006A6E7F" w:rsidRDefault="00271FA4">
      <w:pPr>
        <w:rPr>
          <w:rFonts w:ascii="Arial" w:hAnsi="Arial" w:cs="Arial"/>
          <w:lang w:val="ca-ES"/>
        </w:rPr>
      </w:pPr>
    </w:p>
    <w:p w:rsidR="00211061" w:rsidRPr="006A6E7F" w:rsidRDefault="00BB1155">
      <w:pPr>
        <w:rPr>
          <w:rFonts w:ascii="Arial" w:hAnsi="Arial" w:cs="Arial"/>
          <w:lang w:val="ca-ES"/>
        </w:rPr>
      </w:pPr>
      <w:r w:rsidRPr="006A6E7F">
        <w:rPr>
          <w:rFonts w:ascii="Arial" w:hAnsi="Arial" w:cs="Arial"/>
          <w:lang w:val="ca-ES"/>
        </w:rPr>
        <w:br/>
      </w:r>
      <w:r w:rsidR="006A6E7F">
        <w:rPr>
          <w:rFonts w:ascii="Arial" w:hAnsi="Arial" w:cs="Arial"/>
          <w:lang w:val="ca-ES"/>
        </w:rPr>
        <w:t>SIGNATURA</w:t>
      </w:r>
      <w:r w:rsidRPr="006A6E7F">
        <w:rPr>
          <w:rFonts w:ascii="Arial" w:hAnsi="Arial" w:cs="Arial"/>
          <w:lang w:val="ca-ES"/>
        </w:rPr>
        <w:t xml:space="preserve"> </w:t>
      </w:r>
      <w:r w:rsidR="006A6E7F">
        <w:rPr>
          <w:rFonts w:ascii="Arial" w:hAnsi="Arial" w:cs="Arial"/>
          <w:lang w:val="ca-ES"/>
        </w:rPr>
        <w:t>I</w:t>
      </w:r>
      <w:r w:rsidRPr="006A6E7F">
        <w:rPr>
          <w:rFonts w:ascii="Arial" w:hAnsi="Arial" w:cs="Arial"/>
          <w:lang w:val="ca-ES"/>
        </w:rPr>
        <w:t xml:space="preserve"> SE</w:t>
      </w:r>
      <w:r w:rsidR="006A6E7F">
        <w:rPr>
          <w:rFonts w:ascii="Arial" w:hAnsi="Arial" w:cs="Arial"/>
          <w:lang w:val="ca-ES"/>
        </w:rPr>
        <w:t>GELL</w:t>
      </w:r>
      <w:r w:rsidRPr="006A6E7F">
        <w:rPr>
          <w:rFonts w:ascii="Arial" w:hAnsi="Arial" w:cs="Arial"/>
          <w:lang w:val="ca-ES"/>
        </w:rPr>
        <w:t xml:space="preserve"> DEL CLUB</w:t>
      </w:r>
    </w:p>
    <w:p w:rsidR="00211061" w:rsidRPr="006A6E7F" w:rsidRDefault="006A6E7F">
      <w:pPr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Signatura</w:t>
      </w:r>
      <w:r w:rsidR="00BB1155" w:rsidRPr="006A6E7F">
        <w:rPr>
          <w:rFonts w:ascii="Arial" w:hAnsi="Arial" w:cs="Arial"/>
          <w:lang w:val="ca-ES"/>
        </w:rPr>
        <w:t>: ___________________________</w:t>
      </w:r>
    </w:p>
    <w:p w:rsidR="00211061" w:rsidRPr="006A6E7F" w:rsidRDefault="00BB1155">
      <w:pPr>
        <w:rPr>
          <w:rFonts w:ascii="Arial" w:hAnsi="Arial" w:cs="Arial"/>
          <w:lang w:val="ca-ES"/>
        </w:rPr>
      </w:pPr>
      <w:r w:rsidRPr="006A6E7F">
        <w:rPr>
          <w:rFonts w:ascii="Arial" w:hAnsi="Arial" w:cs="Arial"/>
          <w:lang w:val="ca-ES"/>
        </w:rPr>
        <w:t>Nom</w:t>
      </w:r>
      <w:r w:rsidR="006A6E7F">
        <w:rPr>
          <w:rFonts w:ascii="Arial" w:hAnsi="Arial" w:cs="Arial"/>
          <w:lang w:val="ca-ES"/>
        </w:rPr>
        <w:t xml:space="preserve"> i càrrec</w:t>
      </w:r>
      <w:r w:rsidRPr="006A6E7F">
        <w:rPr>
          <w:rFonts w:ascii="Arial" w:hAnsi="Arial" w:cs="Arial"/>
          <w:lang w:val="ca-ES"/>
        </w:rPr>
        <w:t xml:space="preserve"> del </w:t>
      </w:r>
      <w:r w:rsidR="006A6E7F">
        <w:rPr>
          <w:rFonts w:ascii="Arial" w:hAnsi="Arial" w:cs="Arial"/>
          <w:lang w:val="ca-ES"/>
        </w:rPr>
        <w:t>signant</w:t>
      </w:r>
      <w:r w:rsidRPr="006A6E7F">
        <w:rPr>
          <w:rFonts w:ascii="Arial" w:hAnsi="Arial" w:cs="Arial"/>
          <w:lang w:val="ca-ES"/>
        </w:rPr>
        <w:t>: ___________________________</w:t>
      </w:r>
    </w:p>
    <w:p w:rsidR="00211061" w:rsidRPr="006A6E7F" w:rsidRDefault="006A6E7F">
      <w:pPr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Data</w:t>
      </w:r>
      <w:r w:rsidR="00BB1155" w:rsidRPr="006A6E7F">
        <w:rPr>
          <w:rFonts w:ascii="Arial" w:hAnsi="Arial" w:cs="Arial"/>
          <w:lang w:val="ca-ES"/>
        </w:rPr>
        <w:t>: ___ / ___ / 2025</w:t>
      </w:r>
    </w:p>
    <w:p w:rsidR="00211061" w:rsidRPr="006A6E7F" w:rsidRDefault="00BB1155">
      <w:pPr>
        <w:rPr>
          <w:rFonts w:ascii="Arial" w:hAnsi="Arial" w:cs="Arial"/>
          <w:lang w:val="ca-ES"/>
        </w:rPr>
      </w:pPr>
      <w:r w:rsidRPr="006A6E7F">
        <w:rPr>
          <w:rFonts w:ascii="Arial" w:hAnsi="Arial" w:cs="Arial"/>
          <w:lang w:val="ca-ES"/>
        </w:rPr>
        <w:t>Se</w:t>
      </w:r>
      <w:r w:rsidR="006A6E7F">
        <w:rPr>
          <w:rFonts w:ascii="Arial" w:hAnsi="Arial" w:cs="Arial"/>
          <w:lang w:val="ca-ES"/>
        </w:rPr>
        <w:t>gell</w:t>
      </w:r>
      <w:r w:rsidRPr="006A6E7F">
        <w:rPr>
          <w:rFonts w:ascii="Arial" w:hAnsi="Arial" w:cs="Arial"/>
          <w:lang w:val="ca-ES"/>
        </w:rPr>
        <w:t xml:space="preserve"> del club:</w:t>
      </w:r>
    </w:p>
    <w:p w:rsidR="00877EC4" w:rsidRPr="006A6E7F" w:rsidRDefault="00877EC4">
      <w:pPr>
        <w:rPr>
          <w:rFonts w:ascii="Arial" w:hAnsi="Arial" w:cs="Arial"/>
          <w:lang w:val="ca-ES"/>
        </w:rPr>
      </w:pPr>
    </w:p>
    <w:p w:rsidR="00877EC4" w:rsidRPr="006A6E7F" w:rsidRDefault="00877EC4">
      <w:pPr>
        <w:rPr>
          <w:rFonts w:ascii="Arial" w:hAnsi="Arial" w:cs="Arial"/>
          <w:lang w:val="ca-ES"/>
        </w:rPr>
      </w:pPr>
    </w:p>
    <w:p w:rsidR="00877EC4" w:rsidRPr="006A6E7F" w:rsidRDefault="00877EC4">
      <w:pPr>
        <w:rPr>
          <w:rFonts w:ascii="Arial" w:hAnsi="Arial" w:cs="Arial"/>
          <w:lang w:val="ca-ES"/>
        </w:rPr>
      </w:pPr>
    </w:p>
    <w:p w:rsidR="00877EC4" w:rsidRPr="006A6E7F" w:rsidRDefault="00877EC4">
      <w:pPr>
        <w:rPr>
          <w:rFonts w:ascii="Arial" w:hAnsi="Arial" w:cs="Arial"/>
          <w:lang w:val="ca-ES"/>
        </w:rPr>
      </w:pPr>
    </w:p>
    <w:p w:rsidR="006119B7" w:rsidRPr="006A6E7F" w:rsidRDefault="00BB1155">
      <w:pPr>
        <w:rPr>
          <w:rFonts w:ascii="Arial" w:hAnsi="Arial" w:cs="Arial"/>
          <w:b/>
          <w:lang w:val="ca-ES"/>
        </w:rPr>
      </w:pPr>
      <w:r w:rsidRPr="006A6E7F">
        <w:rPr>
          <w:rFonts w:ascii="Arial" w:hAnsi="Arial" w:cs="Arial"/>
          <w:lang w:val="ca-ES"/>
        </w:rPr>
        <w:br/>
      </w:r>
      <w:r w:rsidRPr="006A6E7F">
        <w:rPr>
          <w:rFonts w:ascii="Arial" w:hAnsi="Arial" w:cs="Arial"/>
          <w:b/>
          <w:lang w:val="ca-ES"/>
        </w:rPr>
        <w:t>NOTA: La present sol</w:t>
      </w:r>
      <w:r w:rsidR="006A6E7F">
        <w:rPr>
          <w:rFonts w:ascii="Arial" w:hAnsi="Arial" w:cs="Arial"/>
          <w:b/>
          <w:lang w:val="ca-ES"/>
        </w:rPr>
        <w:t>·l</w:t>
      </w:r>
      <w:r w:rsidRPr="006A6E7F">
        <w:rPr>
          <w:rFonts w:ascii="Arial" w:hAnsi="Arial" w:cs="Arial"/>
          <w:b/>
          <w:lang w:val="ca-ES"/>
        </w:rPr>
        <w:t>icitud ser</w:t>
      </w:r>
      <w:r w:rsidR="006A6E7F">
        <w:rPr>
          <w:rFonts w:ascii="Arial" w:hAnsi="Arial" w:cs="Arial"/>
          <w:b/>
          <w:lang w:val="ca-ES"/>
        </w:rPr>
        <w:t>à</w:t>
      </w:r>
      <w:r w:rsidRPr="006A6E7F">
        <w:rPr>
          <w:rFonts w:ascii="Arial" w:hAnsi="Arial" w:cs="Arial"/>
          <w:b/>
          <w:lang w:val="ca-ES"/>
        </w:rPr>
        <w:t xml:space="preserve"> </w:t>
      </w:r>
      <w:r w:rsidR="006A6E7F">
        <w:rPr>
          <w:rFonts w:ascii="Arial" w:hAnsi="Arial" w:cs="Arial"/>
          <w:b/>
          <w:lang w:val="ca-ES"/>
        </w:rPr>
        <w:t>a</w:t>
      </w:r>
      <w:r w:rsidRPr="006A6E7F">
        <w:rPr>
          <w:rFonts w:ascii="Arial" w:hAnsi="Arial" w:cs="Arial"/>
          <w:b/>
          <w:lang w:val="ca-ES"/>
        </w:rPr>
        <w:t>valuada p</w:t>
      </w:r>
      <w:r w:rsidR="006A6E7F">
        <w:rPr>
          <w:rFonts w:ascii="Arial" w:hAnsi="Arial" w:cs="Arial"/>
          <w:b/>
          <w:lang w:val="ca-ES"/>
        </w:rPr>
        <w:t xml:space="preserve">er la Federació Balear de Natació i </w:t>
      </w:r>
      <w:r w:rsidRPr="006A6E7F">
        <w:rPr>
          <w:rFonts w:ascii="Arial" w:hAnsi="Arial" w:cs="Arial"/>
          <w:b/>
          <w:lang w:val="ca-ES"/>
        </w:rPr>
        <w:t xml:space="preserve"> estar</w:t>
      </w:r>
      <w:r w:rsidR="006A6E7F">
        <w:rPr>
          <w:rFonts w:ascii="Arial" w:hAnsi="Arial" w:cs="Arial"/>
          <w:b/>
          <w:lang w:val="ca-ES"/>
        </w:rPr>
        <w:t>à</w:t>
      </w:r>
      <w:r w:rsidRPr="006A6E7F">
        <w:rPr>
          <w:rFonts w:ascii="Arial" w:hAnsi="Arial" w:cs="Arial"/>
          <w:b/>
          <w:lang w:val="ca-ES"/>
        </w:rPr>
        <w:t xml:space="preserve"> su</w:t>
      </w:r>
      <w:r w:rsidR="006A6E7F">
        <w:rPr>
          <w:rFonts w:ascii="Arial" w:hAnsi="Arial" w:cs="Arial"/>
          <w:b/>
          <w:lang w:val="ca-ES"/>
        </w:rPr>
        <w:t>b</w:t>
      </w:r>
      <w:r w:rsidRPr="006A6E7F">
        <w:rPr>
          <w:rFonts w:ascii="Arial" w:hAnsi="Arial" w:cs="Arial"/>
          <w:b/>
          <w:lang w:val="ca-ES"/>
        </w:rPr>
        <w:t>je</w:t>
      </w:r>
      <w:r w:rsidR="006A6E7F">
        <w:rPr>
          <w:rFonts w:ascii="Arial" w:hAnsi="Arial" w:cs="Arial"/>
          <w:b/>
          <w:lang w:val="ca-ES"/>
        </w:rPr>
        <w:t>c</w:t>
      </w:r>
      <w:r w:rsidRPr="006A6E7F">
        <w:rPr>
          <w:rFonts w:ascii="Arial" w:hAnsi="Arial" w:cs="Arial"/>
          <w:b/>
          <w:lang w:val="ca-ES"/>
        </w:rPr>
        <w:t>ta a disponibili</w:t>
      </w:r>
      <w:r w:rsidR="006A6E7F">
        <w:rPr>
          <w:rFonts w:ascii="Arial" w:hAnsi="Arial" w:cs="Arial"/>
          <w:b/>
          <w:lang w:val="ca-ES"/>
        </w:rPr>
        <w:t xml:space="preserve">tat </w:t>
      </w:r>
      <w:r w:rsidRPr="006A6E7F">
        <w:rPr>
          <w:rFonts w:ascii="Arial" w:hAnsi="Arial" w:cs="Arial"/>
          <w:b/>
          <w:lang w:val="ca-ES"/>
        </w:rPr>
        <w:t>d</w:t>
      </w:r>
      <w:r w:rsidR="006A6E7F">
        <w:rPr>
          <w:rFonts w:ascii="Arial" w:hAnsi="Arial" w:cs="Arial"/>
          <w:b/>
          <w:lang w:val="ca-ES"/>
        </w:rPr>
        <w:t>’espa</w:t>
      </w:r>
      <w:r w:rsidRPr="006A6E7F">
        <w:rPr>
          <w:rFonts w:ascii="Arial" w:hAnsi="Arial" w:cs="Arial"/>
          <w:b/>
          <w:lang w:val="ca-ES"/>
        </w:rPr>
        <w:t xml:space="preserve">i </w:t>
      </w:r>
      <w:r w:rsidR="006A6E7F">
        <w:rPr>
          <w:rFonts w:ascii="Arial" w:hAnsi="Arial" w:cs="Arial"/>
          <w:b/>
          <w:lang w:val="ca-ES"/>
        </w:rPr>
        <w:t>i</w:t>
      </w:r>
      <w:r w:rsidRPr="006A6E7F">
        <w:rPr>
          <w:rFonts w:ascii="Arial" w:hAnsi="Arial" w:cs="Arial"/>
          <w:b/>
          <w:lang w:val="ca-ES"/>
        </w:rPr>
        <w:t xml:space="preserve"> horaris. La resolució </w:t>
      </w:r>
      <w:r w:rsidR="00271FA4" w:rsidRPr="006A6E7F">
        <w:rPr>
          <w:rFonts w:ascii="Arial" w:hAnsi="Arial" w:cs="Arial"/>
          <w:b/>
          <w:lang w:val="ca-ES"/>
        </w:rPr>
        <w:t>ser</w:t>
      </w:r>
      <w:r w:rsidR="006A6E7F">
        <w:rPr>
          <w:rFonts w:ascii="Arial" w:hAnsi="Arial" w:cs="Arial"/>
          <w:b/>
          <w:lang w:val="ca-ES"/>
        </w:rPr>
        <w:t>à</w:t>
      </w:r>
      <w:r w:rsidRPr="006A6E7F">
        <w:rPr>
          <w:rFonts w:ascii="Arial" w:hAnsi="Arial" w:cs="Arial"/>
          <w:b/>
          <w:lang w:val="ca-ES"/>
        </w:rPr>
        <w:t xml:space="preserve"> comunicada p</w:t>
      </w:r>
      <w:r w:rsidR="006A6E7F">
        <w:rPr>
          <w:rFonts w:ascii="Arial" w:hAnsi="Arial" w:cs="Arial"/>
          <w:b/>
          <w:lang w:val="ca-ES"/>
        </w:rPr>
        <w:t>e</w:t>
      </w:r>
      <w:r w:rsidRPr="006A6E7F">
        <w:rPr>
          <w:rFonts w:ascii="Arial" w:hAnsi="Arial" w:cs="Arial"/>
          <w:b/>
          <w:lang w:val="ca-ES"/>
        </w:rPr>
        <w:t>r corre</w:t>
      </w:r>
      <w:r w:rsidR="006A6E7F">
        <w:rPr>
          <w:rFonts w:ascii="Arial" w:hAnsi="Arial" w:cs="Arial"/>
          <w:b/>
          <w:lang w:val="ca-ES"/>
        </w:rPr>
        <w:t>u</w:t>
      </w:r>
      <w:r w:rsidRPr="006A6E7F">
        <w:rPr>
          <w:rFonts w:ascii="Arial" w:hAnsi="Arial" w:cs="Arial"/>
          <w:b/>
          <w:lang w:val="ca-ES"/>
        </w:rPr>
        <w:t xml:space="preserve"> electr</w:t>
      </w:r>
      <w:r w:rsidR="006A6E7F">
        <w:rPr>
          <w:rFonts w:ascii="Arial" w:hAnsi="Arial" w:cs="Arial"/>
          <w:b/>
          <w:lang w:val="ca-ES"/>
        </w:rPr>
        <w:t>ò</w:t>
      </w:r>
      <w:r w:rsidRPr="006A6E7F">
        <w:rPr>
          <w:rFonts w:ascii="Arial" w:hAnsi="Arial" w:cs="Arial"/>
          <w:b/>
          <w:lang w:val="ca-ES"/>
        </w:rPr>
        <w:t>nic</w:t>
      </w:r>
      <w:bookmarkStart w:id="0" w:name="_GoBack"/>
      <w:bookmarkEnd w:id="0"/>
      <w:r w:rsidRPr="006A6E7F">
        <w:rPr>
          <w:rFonts w:ascii="Arial" w:hAnsi="Arial" w:cs="Arial"/>
          <w:b/>
          <w:lang w:val="ca-ES"/>
        </w:rPr>
        <w:t>.</w:t>
      </w:r>
    </w:p>
    <w:sectPr w:rsidR="006119B7" w:rsidRPr="006A6E7F" w:rsidSect="00C1166A">
      <w:pgSz w:w="12240" w:h="15840"/>
      <w:pgMar w:top="1134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155" w:rsidRDefault="00BB1155" w:rsidP="006119B7">
      <w:pPr>
        <w:spacing w:after="0" w:line="240" w:lineRule="auto"/>
      </w:pPr>
      <w:r>
        <w:separator/>
      </w:r>
    </w:p>
  </w:endnote>
  <w:endnote w:type="continuationSeparator" w:id="0">
    <w:p w:rsidR="00BB1155" w:rsidRDefault="00BB1155" w:rsidP="00611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155" w:rsidRDefault="00BB1155" w:rsidP="006119B7">
      <w:pPr>
        <w:spacing w:after="0" w:line="240" w:lineRule="auto"/>
      </w:pPr>
      <w:r>
        <w:separator/>
      </w:r>
    </w:p>
  </w:footnote>
  <w:footnote w:type="continuationSeparator" w:id="0">
    <w:p w:rsidR="00BB1155" w:rsidRDefault="00BB1155" w:rsidP="006119B7">
      <w:pPr>
        <w:spacing w:after="0" w:line="240" w:lineRule="auto"/>
      </w:pPr>
      <w:r>
        <w:continuationSeparator/>
      </w:r>
    </w:p>
  </w:footnote>
  <w:footnote w:id="1">
    <w:p w:rsidR="006119B7" w:rsidRPr="00877EC4" w:rsidRDefault="006119B7" w:rsidP="006119B7">
      <w:pPr>
        <w:pStyle w:val="Textonotapie"/>
        <w:rPr>
          <w:rFonts w:ascii="Arial" w:hAnsi="Arial" w:cs="Arial"/>
        </w:rPr>
      </w:pPr>
      <w:r w:rsidRPr="00877EC4">
        <w:rPr>
          <w:rStyle w:val="Refdenotaalpie"/>
          <w:rFonts w:ascii="Arial" w:hAnsi="Arial" w:cs="Arial"/>
        </w:rPr>
        <w:footnoteRef/>
      </w:r>
      <w:r w:rsidRPr="00877EC4">
        <w:rPr>
          <w:rFonts w:ascii="Arial" w:hAnsi="Arial" w:cs="Arial"/>
        </w:rPr>
        <w:t xml:space="preserve"> </w:t>
      </w:r>
    </w:p>
    <w:p w:rsidR="006119B7" w:rsidRPr="00877EC4" w:rsidRDefault="006119B7" w:rsidP="006119B7">
      <w:pPr>
        <w:pStyle w:val="Textonotapie"/>
        <w:rPr>
          <w:rFonts w:ascii="Arial" w:hAnsi="Arial" w:cs="Arial"/>
          <w:lang w:val="es-ES"/>
        </w:rPr>
      </w:pPr>
      <w:r w:rsidRPr="00877EC4">
        <w:rPr>
          <w:rFonts w:ascii="Arial" w:hAnsi="Arial" w:cs="Arial"/>
        </w:rPr>
        <w:t xml:space="preserve">La </w:t>
      </w:r>
      <w:proofErr w:type="spellStart"/>
      <w:r w:rsidRPr="00877EC4">
        <w:rPr>
          <w:rFonts w:ascii="Arial" w:hAnsi="Arial" w:cs="Arial"/>
        </w:rPr>
        <w:t>presentació</w:t>
      </w:r>
      <w:proofErr w:type="spellEnd"/>
      <w:r w:rsidRPr="00877EC4">
        <w:rPr>
          <w:rFonts w:ascii="Arial" w:hAnsi="Arial" w:cs="Arial"/>
        </w:rPr>
        <w:t xml:space="preserve"> </w:t>
      </w:r>
      <w:proofErr w:type="spellStart"/>
      <w:r w:rsidRPr="00877EC4">
        <w:rPr>
          <w:rFonts w:ascii="Arial" w:hAnsi="Arial" w:cs="Arial"/>
        </w:rPr>
        <w:t>d</w:t>
      </w:r>
      <w:r w:rsidR="006A6E7F">
        <w:rPr>
          <w:rFonts w:ascii="Arial" w:hAnsi="Arial" w:cs="Arial"/>
        </w:rPr>
        <w:t>’aquest</w:t>
      </w:r>
      <w:proofErr w:type="spellEnd"/>
      <w:r w:rsidR="006A6E7F">
        <w:rPr>
          <w:rFonts w:ascii="Arial" w:hAnsi="Arial" w:cs="Arial"/>
        </w:rPr>
        <w:t xml:space="preserve"> </w:t>
      </w:r>
      <w:proofErr w:type="spellStart"/>
      <w:r w:rsidR="006A6E7F">
        <w:rPr>
          <w:rFonts w:ascii="Arial" w:hAnsi="Arial" w:cs="Arial"/>
        </w:rPr>
        <w:t>formulari</w:t>
      </w:r>
      <w:proofErr w:type="spellEnd"/>
      <w:r w:rsidRPr="00877EC4">
        <w:rPr>
          <w:rFonts w:ascii="Arial" w:hAnsi="Arial" w:cs="Arial"/>
        </w:rPr>
        <w:t xml:space="preserve"> p</w:t>
      </w:r>
      <w:r w:rsidR="006A6E7F">
        <w:rPr>
          <w:rFonts w:ascii="Arial" w:hAnsi="Arial" w:cs="Arial"/>
        </w:rPr>
        <w:t>e</w:t>
      </w:r>
      <w:r w:rsidRPr="00877EC4">
        <w:rPr>
          <w:rFonts w:ascii="Arial" w:hAnsi="Arial" w:cs="Arial"/>
        </w:rPr>
        <w:t xml:space="preserve">r part </w:t>
      </w:r>
      <w:proofErr w:type="gramStart"/>
      <w:r w:rsidRPr="00877EC4">
        <w:rPr>
          <w:rFonts w:ascii="Arial" w:hAnsi="Arial" w:cs="Arial"/>
        </w:rPr>
        <w:t>del</w:t>
      </w:r>
      <w:proofErr w:type="gramEnd"/>
      <w:r w:rsidRPr="00877EC4">
        <w:rPr>
          <w:rFonts w:ascii="Arial" w:hAnsi="Arial" w:cs="Arial"/>
        </w:rPr>
        <w:t xml:space="preserve"> club de la FBN, </w:t>
      </w:r>
      <w:proofErr w:type="spellStart"/>
      <w:r w:rsidRPr="00877EC4">
        <w:rPr>
          <w:rFonts w:ascii="Arial" w:hAnsi="Arial" w:cs="Arial"/>
        </w:rPr>
        <w:t>supo</w:t>
      </w:r>
      <w:r w:rsidR="006A6E7F">
        <w:rPr>
          <w:rFonts w:ascii="Arial" w:hAnsi="Arial" w:cs="Arial"/>
        </w:rPr>
        <w:t>sa</w:t>
      </w:r>
      <w:proofErr w:type="spellEnd"/>
      <w:r w:rsidRPr="00877EC4">
        <w:rPr>
          <w:rFonts w:ascii="Arial" w:hAnsi="Arial" w:cs="Arial"/>
        </w:rPr>
        <w:t xml:space="preserve"> </w:t>
      </w:r>
      <w:proofErr w:type="spellStart"/>
      <w:r w:rsidRPr="00877EC4">
        <w:rPr>
          <w:rFonts w:ascii="Arial" w:hAnsi="Arial" w:cs="Arial"/>
        </w:rPr>
        <w:t>l</w:t>
      </w:r>
      <w:r w:rsidR="006A6E7F">
        <w:rPr>
          <w:rFonts w:ascii="Arial" w:hAnsi="Arial" w:cs="Arial"/>
        </w:rPr>
        <w:t>’acceptació</w:t>
      </w:r>
      <w:proofErr w:type="spellEnd"/>
      <w:r w:rsidRPr="00877EC4">
        <w:rPr>
          <w:rFonts w:ascii="Arial" w:hAnsi="Arial" w:cs="Arial"/>
        </w:rPr>
        <w:t xml:space="preserve"> </w:t>
      </w:r>
      <w:proofErr w:type="spellStart"/>
      <w:r w:rsidRPr="00877EC4">
        <w:rPr>
          <w:rFonts w:ascii="Arial" w:hAnsi="Arial" w:cs="Arial"/>
        </w:rPr>
        <w:t>incondicionada</w:t>
      </w:r>
      <w:proofErr w:type="spellEnd"/>
      <w:r w:rsidRPr="00877EC4">
        <w:rPr>
          <w:rFonts w:ascii="Arial" w:hAnsi="Arial" w:cs="Arial"/>
        </w:rPr>
        <w:t xml:space="preserve"> de la </w:t>
      </w:r>
      <w:proofErr w:type="spellStart"/>
      <w:r w:rsidRPr="00877EC4">
        <w:rPr>
          <w:rFonts w:ascii="Arial" w:hAnsi="Arial" w:cs="Arial"/>
        </w:rPr>
        <w:t>normativa</w:t>
      </w:r>
      <w:proofErr w:type="spellEnd"/>
      <w:r w:rsidRPr="00877EC4">
        <w:rPr>
          <w:rFonts w:ascii="Arial" w:hAnsi="Arial" w:cs="Arial"/>
        </w:rPr>
        <w:t xml:space="preserve"> </w:t>
      </w:r>
      <w:proofErr w:type="spellStart"/>
      <w:r w:rsidRPr="00877EC4">
        <w:rPr>
          <w:rFonts w:ascii="Arial" w:hAnsi="Arial" w:cs="Arial"/>
        </w:rPr>
        <w:t>d</w:t>
      </w:r>
      <w:r w:rsidR="006A6E7F">
        <w:rPr>
          <w:rFonts w:ascii="Arial" w:hAnsi="Arial" w:cs="Arial"/>
        </w:rPr>
        <w:t>’espa</w:t>
      </w:r>
      <w:r w:rsidRPr="00877EC4">
        <w:rPr>
          <w:rFonts w:ascii="Arial" w:hAnsi="Arial" w:cs="Arial"/>
        </w:rPr>
        <w:t>i</w:t>
      </w:r>
      <w:r w:rsidR="006A6E7F">
        <w:rPr>
          <w:rFonts w:ascii="Arial" w:hAnsi="Arial" w:cs="Arial"/>
        </w:rPr>
        <w:t>s</w:t>
      </w:r>
      <w:proofErr w:type="spellEnd"/>
      <w:r w:rsidR="006A6E7F">
        <w:rPr>
          <w:rFonts w:ascii="Arial" w:hAnsi="Arial" w:cs="Arial"/>
        </w:rPr>
        <w:t xml:space="preserve"> de la FBN </w:t>
      </w:r>
      <w:proofErr w:type="spellStart"/>
      <w:r w:rsidR="006A6E7F">
        <w:rPr>
          <w:rFonts w:ascii="Arial" w:hAnsi="Arial" w:cs="Arial"/>
        </w:rPr>
        <w:t>i</w:t>
      </w:r>
      <w:proofErr w:type="spellEnd"/>
      <w:r w:rsidR="006A6E7F">
        <w:rPr>
          <w:rFonts w:ascii="Arial" w:hAnsi="Arial" w:cs="Arial"/>
        </w:rPr>
        <w:t xml:space="preserve"> </w:t>
      </w:r>
      <w:proofErr w:type="spellStart"/>
      <w:r w:rsidR="006A6E7F">
        <w:rPr>
          <w:rFonts w:ascii="Arial" w:hAnsi="Arial" w:cs="Arial"/>
        </w:rPr>
        <w:t>haurà</w:t>
      </w:r>
      <w:proofErr w:type="spellEnd"/>
      <w:r w:rsidR="006A6E7F">
        <w:rPr>
          <w:rFonts w:ascii="Arial" w:hAnsi="Arial" w:cs="Arial"/>
        </w:rPr>
        <w:t xml:space="preserve"> </w:t>
      </w:r>
      <w:proofErr w:type="spellStart"/>
      <w:r w:rsidR="006A6E7F">
        <w:rPr>
          <w:rFonts w:ascii="Arial" w:hAnsi="Arial" w:cs="Arial"/>
        </w:rPr>
        <w:t>d’estar</w:t>
      </w:r>
      <w:proofErr w:type="spellEnd"/>
      <w:r w:rsidR="006A6E7F">
        <w:rPr>
          <w:rFonts w:ascii="Arial" w:hAnsi="Arial" w:cs="Arial"/>
        </w:rPr>
        <w:t xml:space="preserve"> al que </w:t>
      </w:r>
      <w:proofErr w:type="spellStart"/>
      <w:r w:rsidR="006A6E7F">
        <w:rPr>
          <w:rFonts w:ascii="Arial" w:hAnsi="Arial" w:cs="Arial"/>
        </w:rPr>
        <w:t>disposa</w:t>
      </w:r>
      <w:proofErr w:type="spellEnd"/>
      <w:r w:rsidR="006A6E7F">
        <w:rPr>
          <w:rFonts w:ascii="Arial" w:hAnsi="Arial" w:cs="Arial"/>
        </w:rPr>
        <w:t xml:space="preserve"> </w:t>
      </w:r>
      <w:proofErr w:type="spellStart"/>
      <w:r w:rsidR="006A6E7F">
        <w:rPr>
          <w:rFonts w:ascii="Arial" w:hAnsi="Arial" w:cs="Arial"/>
        </w:rPr>
        <w:t>aquesta</w:t>
      </w:r>
      <w:proofErr w:type="spellEnd"/>
      <w:r w:rsidR="006A6E7F"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70955"/>
    <w:rsid w:val="0015074B"/>
    <w:rsid w:val="00211061"/>
    <w:rsid w:val="00271FA4"/>
    <w:rsid w:val="0029639D"/>
    <w:rsid w:val="00326F90"/>
    <w:rsid w:val="005A18F5"/>
    <w:rsid w:val="006119B7"/>
    <w:rsid w:val="006A6E7F"/>
    <w:rsid w:val="00877EC4"/>
    <w:rsid w:val="00AA1D8D"/>
    <w:rsid w:val="00B47730"/>
    <w:rsid w:val="00BB1155"/>
    <w:rsid w:val="00C1166A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FE54FB23-246E-3B41-95F5-C14CDFD6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uesto">
    <w:name w:val="Title"/>
    <w:basedOn w:val="Normal"/>
    <w:next w:val="Normal"/>
    <w:link w:val="Puest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6119B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119B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119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894732-1AF5-4E02-9417-4CFC906FA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305</Words>
  <Characters>1681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1983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Nuria Perea</cp:lastModifiedBy>
  <cp:revision>6</cp:revision>
  <cp:lastPrinted>2025-07-22T06:23:00Z</cp:lastPrinted>
  <dcterms:created xsi:type="dcterms:W3CDTF">2025-07-14T06:42:00Z</dcterms:created>
  <dcterms:modified xsi:type="dcterms:W3CDTF">2025-07-25T12:23:00Z</dcterms:modified>
  <cp:category/>
</cp:coreProperties>
</file>