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061" w:rsidRPr="00C1166A" w:rsidRDefault="00000000" w:rsidP="00C1166A">
      <w:pPr>
        <w:pStyle w:val="Ttulo1"/>
        <w:jc w:val="center"/>
        <w:rPr>
          <w:sz w:val="24"/>
          <w:szCs w:val="24"/>
          <w:lang w:val="es-ES"/>
        </w:rPr>
      </w:pPr>
      <w:r w:rsidRPr="00C1166A">
        <w:rPr>
          <w:sz w:val="24"/>
          <w:szCs w:val="24"/>
          <w:lang w:val="es-ES"/>
        </w:rPr>
        <w:t>ANEXO I – SOLICITUD DE ESPACIO DE ENTRENAMIENTO EN LAS INSTALACIONES DE SON HUGO</w:t>
      </w:r>
    </w:p>
    <w:p w:rsidR="00C1166A" w:rsidRPr="00C1166A" w:rsidRDefault="00000000" w:rsidP="00C1166A">
      <w:pPr>
        <w:jc w:val="center"/>
        <w:rPr>
          <w:color w:val="FF0000"/>
          <w:sz w:val="20"/>
          <w:szCs w:val="20"/>
          <w:lang w:val="es-ES"/>
        </w:rPr>
      </w:pPr>
      <w:r w:rsidRPr="00C1166A">
        <w:rPr>
          <w:color w:val="FF0000"/>
          <w:sz w:val="20"/>
          <w:szCs w:val="20"/>
          <w:lang w:val="es-ES"/>
        </w:rPr>
        <w:t>TEMPORADA 2025–2026</w:t>
      </w:r>
    </w:p>
    <w:p w:rsidR="00C1166A" w:rsidRPr="00C1166A" w:rsidRDefault="00000000" w:rsidP="00C1166A">
      <w:pPr>
        <w:pStyle w:val="Ttulo2"/>
        <w:spacing w:line="360" w:lineRule="auto"/>
        <w:rPr>
          <w:lang w:val="es-ES"/>
        </w:rPr>
      </w:pPr>
      <w:r w:rsidRPr="00C1166A">
        <w:rPr>
          <w:lang w:val="es-ES"/>
        </w:rPr>
        <w:t>CLUB SOLICITANTE:</w:t>
      </w:r>
    </w:p>
    <w:p w:rsidR="00211061" w:rsidRPr="00C1166A" w:rsidRDefault="00000000" w:rsidP="00C1166A">
      <w:pPr>
        <w:spacing w:line="360" w:lineRule="auto"/>
        <w:rPr>
          <w:lang w:val="es-ES"/>
        </w:rPr>
      </w:pPr>
      <w:r w:rsidRPr="00C1166A">
        <w:rPr>
          <w:lang w:val="es-ES"/>
        </w:rPr>
        <w:t>Nombre del club: ___________________________________________</w:t>
      </w:r>
    </w:p>
    <w:p w:rsidR="00211061" w:rsidRPr="00C1166A" w:rsidRDefault="00000000">
      <w:pPr>
        <w:rPr>
          <w:lang w:val="es-ES"/>
        </w:rPr>
      </w:pPr>
      <w:r w:rsidRPr="00C1166A">
        <w:rPr>
          <w:lang w:val="es-ES"/>
        </w:rPr>
        <w:t>Código federativo: __________________________________________</w:t>
      </w:r>
    </w:p>
    <w:p w:rsidR="00211061" w:rsidRPr="00C1166A" w:rsidRDefault="00000000">
      <w:pPr>
        <w:rPr>
          <w:lang w:val="es-ES"/>
        </w:rPr>
      </w:pPr>
      <w:r w:rsidRPr="00C1166A">
        <w:rPr>
          <w:lang w:val="es-ES"/>
        </w:rPr>
        <w:t>Persona de contacto: ________________________________________</w:t>
      </w:r>
    </w:p>
    <w:p w:rsidR="00211061" w:rsidRPr="00C1166A" w:rsidRDefault="00000000">
      <w:pPr>
        <w:rPr>
          <w:lang w:val="es-ES"/>
        </w:rPr>
      </w:pPr>
      <w:r w:rsidRPr="00C1166A">
        <w:rPr>
          <w:lang w:val="es-ES"/>
        </w:rPr>
        <w:t>Teléfono de contacto: ________________________________________</w:t>
      </w:r>
    </w:p>
    <w:p w:rsidR="00C1166A" w:rsidRPr="00C1166A" w:rsidRDefault="00000000">
      <w:pPr>
        <w:rPr>
          <w:lang w:val="es-ES"/>
        </w:rPr>
      </w:pPr>
      <w:r w:rsidRPr="00C1166A">
        <w:rPr>
          <w:lang w:val="es-ES"/>
        </w:rPr>
        <w:t>Correo electrónico: __________________________________________</w:t>
      </w:r>
    </w:p>
    <w:p w:rsidR="00380D39" w:rsidRDefault="00380D39" w:rsidP="00C1166A">
      <w:pPr>
        <w:pStyle w:val="Ttulo2"/>
        <w:spacing w:line="360" w:lineRule="auto"/>
        <w:rPr>
          <w:lang w:val="es-ES"/>
        </w:rPr>
      </w:pPr>
    </w:p>
    <w:p w:rsidR="00211061" w:rsidRPr="00C1166A" w:rsidRDefault="00000000" w:rsidP="00C1166A">
      <w:pPr>
        <w:pStyle w:val="Ttulo2"/>
        <w:spacing w:line="360" w:lineRule="auto"/>
        <w:rPr>
          <w:lang w:val="es-ES"/>
        </w:rPr>
      </w:pPr>
      <w:r w:rsidRPr="00C1166A">
        <w:rPr>
          <w:lang w:val="es-ES"/>
        </w:rPr>
        <w:t>DETALLE DE LA SOLICITUD DE ESPACIO</w:t>
      </w:r>
    </w:p>
    <w:p w:rsidR="00211061" w:rsidRPr="00C1166A" w:rsidRDefault="00000000" w:rsidP="00C1166A">
      <w:pPr>
        <w:spacing w:line="360" w:lineRule="auto"/>
        <w:rPr>
          <w:lang w:val="es-ES"/>
        </w:rPr>
      </w:pPr>
      <w:r w:rsidRPr="00C1166A">
        <w:rPr>
          <w:lang w:val="es-ES"/>
        </w:rPr>
        <w:t>Período de solicitud: Desde: ___ / ___ / 2025    Hasta: ___ / ___ / 2026</w:t>
      </w:r>
    </w:p>
    <w:p w:rsidR="00211061" w:rsidRPr="00C1166A" w:rsidRDefault="00000000">
      <w:pPr>
        <w:rPr>
          <w:lang w:val="es-ES"/>
        </w:rPr>
      </w:pPr>
      <w:r w:rsidRPr="00C1166A">
        <w:rPr>
          <w:lang w:val="es-ES"/>
        </w:rPr>
        <w:t>Días solicitados:</w:t>
      </w:r>
    </w:p>
    <w:p w:rsidR="00211061" w:rsidRPr="00C1166A" w:rsidRDefault="00000000" w:rsidP="00C1166A">
      <w:pPr>
        <w:spacing w:line="360" w:lineRule="auto"/>
        <w:rPr>
          <w:b/>
          <w:bCs/>
          <w:lang w:val="es-ES"/>
        </w:rPr>
      </w:pPr>
      <w:r w:rsidRPr="00C1166A">
        <w:rPr>
          <w:b/>
          <w:bCs/>
          <w:lang w:val="es-ES"/>
        </w:rPr>
        <w:t xml:space="preserve">☐ </w:t>
      </w:r>
      <w:proofErr w:type="gramStart"/>
      <w:r w:rsidR="00C1166A" w:rsidRPr="00C1166A">
        <w:rPr>
          <w:b/>
          <w:bCs/>
          <w:lang w:val="es-ES"/>
        </w:rPr>
        <w:t xml:space="preserve">Lunes </w:t>
      </w:r>
      <w:r w:rsidR="00C1166A">
        <w:rPr>
          <w:b/>
          <w:bCs/>
          <w:lang w:val="es-ES"/>
        </w:rPr>
        <w:t xml:space="preserve"> </w:t>
      </w:r>
      <w:r w:rsidR="00C1166A" w:rsidRPr="00C1166A">
        <w:rPr>
          <w:rFonts w:ascii="Segoe UI Symbol" w:hAnsi="Segoe UI Symbol" w:cs="Segoe UI Symbol"/>
          <w:b/>
          <w:bCs/>
          <w:lang w:val="es-ES"/>
        </w:rPr>
        <w:t>☐</w:t>
      </w:r>
      <w:proofErr w:type="gramEnd"/>
      <w:r w:rsidRPr="00C1166A">
        <w:rPr>
          <w:b/>
          <w:bCs/>
          <w:lang w:val="es-ES"/>
        </w:rPr>
        <w:t xml:space="preserve"> Martes  ☐ Miércoles  ☐ Jueves  ☐ Viernes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2409"/>
        <w:gridCol w:w="1560"/>
      </w:tblGrid>
      <w:tr w:rsidR="00211061" w:rsidTr="00C1166A">
        <w:tc>
          <w:tcPr>
            <w:tcW w:w="1668" w:type="dxa"/>
          </w:tcPr>
          <w:p w:rsidR="00211061" w:rsidRDefault="00000000">
            <w:r>
              <w:t>Franja horaria</w:t>
            </w:r>
          </w:p>
        </w:tc>
        <w:tc>
          <w:tcPr>
            <w:tcW w:w="1417" w:type="dxa"/>
          </w:tcPr>
          <w:p w:rsidR="00211061" w:rsidRDefault="00000000">
            <w:r>
              <w:t>Nº de calles solicitadas</w:t>
            </w:r>
          </w:p>
        </w:tc>
        <w:tc>
          <w:tcPr>
            <w:tcW w:w="1418" w:type="dxa"/>
          </w:tcPr>
          <w:p w:rsidR="00211061" w:rsidRDefault="00000000">
            <w:r>
              <w:t>Piscina (marcar)</w:t>
            </w:r>
          </w:p>
        </w:tc>
        <w:tc>
          <w:tcPr>
            <w:tcW w:w="2409" w:type="dxa"/>
          </w:tcPr>
          <w:p w:rsidR="00211061" w:rsidRDefault="00000000">
            <w:r>
              <w:t>Categorías (</w:t>
            </w:r>
            <w:r w:rsidR="00C1166A">
              <w:t>detallar</w:t>
            </w:r>
            <w:r>
              <w:t>)</w:t>
            </w:r>
          </w:p>
        </w:tc>
        <w:tc>
          <w:tcPr>
            <w:tcW w:w="1560" w:type="dxa"/>
          </w:tcPr>
          <w:p w:rsidR="00211061" w:rsidRDefault="00000000">
            <w:r>
              <w:t>Nº estimado de deportistas</w:t>
            </w:r>
          </w:p>
        </w:tc>
      </w:tr>
      <w:tr w:rsidR="00211061" w:rsidRPr="00C1166A" w:rsidTr="00C1166A">
        <w:tc>
          <w:tcPr>
            <w:tcW w:w="1668" w:type="dxa"/>
          </w:tcPr>
          <w:p w:rsidR="00211061" w:rsidRDefault="00000000">
            <w:r>
              <w:t>16:00 – 18:00h</w:t>
            </w:r>
          </w:p>
        </w:tc>
        <w:tc>
          <w:tcPr>
            <w:tcW w:w="1417" w:type="dxa"/>
          </w:tcPr>
          <w:p w:rsidR="00211061" w:rsidRDefault="00211061"/>
        </w:tc>
        <w:tc>
          <w:tcPr>
            <w:tcW w:w="1418" w:type="dxa"/>
          </w:tcPr>
          <w:p w:rsidR="00211061" w:rsidRDefault="00000000">
            <w:r>
              <w:t>☐ Exterior</w:t>
            </w:r>
            <w:r w:rsidR="00C1166A">
              <w:t xml:space="preserve">        </w:t>
            </w:r>
            <w:r>
              <w:t xml:space="preserve"> ☐ Interior</w:t>
            </w:r>
          </w:p>
        </w:tc>
        <w:tc>
          <w:tcPr>
            <w:tcW w:w="2409" w:type="dxa"/>
          </w:tcPr>
          <w:p w:rsidR="00211061" w:rsidRPr="00C1166A" w:rsidRDefault="00000000">
            <w:pPr>
              <w:rPr>
                <w:lang w:val="es-ES"/>
              </w:rPr>
            </w:pPr>
            <w:r w:rsidRPr="00C1166A">
              <w:rPr>
                <w:lang w:val="es-ES"/>
              </w:rPr>
              <w:t xml:space="preserve"> </w:t>
            </w:r>
          </w:p>
        </w:tc>
        <w:tc>
          <w:tcPr>
            <w:tcW w:w="1560" w:type="dxa"/>
          </w:tcPr>
          <w:p w:rsidR="00211061" w:rsidRPr="00C1166A" w:rsidRDefault="00211061">
            <w:pPr>
              <w:rPr>
                <w:lang w:val="es-ES"/>
              </w:rPr>
            </w:pPr>
          </w:p>
        </w:tc>
      </w:tr>
      <w:tr w:rsidR="00211061" w:rsidRPr="00C1166A" w:rsidTr="00C1166A">
        <w:tc>
          <w:tcPr>
            <w:tcW w:w="1668" w:type="dxa"/>
          </w:tcPr>
          <w:p w:rsidR="00211061" w:rsidRDefault="00000000">
            <w:r>
              <w:t>18:00 – 20:00h</w:t>
            </w:r>
          </w:p>
        </w:tc>
        <w:tc>
          <w:tcPr>
            <w:tcW w:w="1417" w:type="dxa"/>
          </w:tcPr>
          <w:p w:rsidR="00211061" w:rsidRDefault="00211061"/>
        </w:tc>
        <w:tc>
          <w:tcPr>
            <w:tcW w:w="1418" w:type="dxa"/>
          </w:tcPr>
          <w:p w:rsidR="00211061" w:rsidRDefault="00000000">
            <w:r>
              <w:t>☐ Exterior ☐ Interior</w:t>
            </w:r>
          </w:p>
        </w:tc>
        <w:tc>
          <w:tcPr>
            <w:tcW w:w="2409" w:type="dxa"/>
          </w:tcPr>
          <w:p w:rsidR="00211061" w:rsidRPr="00C1166A" w:rsidRDefault="00211061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211061" w:rsidRPr="00C1166A" w:rsidRDefault="00211061">
            <w:pPr>
              <w:rPr>
                <w:lang w:val="es-ES"/>
              </w:rPr>
            </w:pPr>
          </w:p>
        </w:tc>
      </w:tr>
      <w:tr w:rsidR="00211061" w:rsidRPr="00C1166A" w:rsidTr="00380D39">
        <w:trPr>
          <w:trHeight w:val="645"/>
        </w:trPr>
        <w:tc>
          <w:tcPr>
            <w:tcW w:w="1668" w:type="dxa"/>
          </w:tcPr>
          <w:p w:rsidR="00211061" w:rsidRDefault="00000000">
            <w:r>
              <w:t>20:00 – 22:00h</w:t>
            </w:r>
          </w:p>
        </w:tc>
        <w:tc>
          <w:tcPr>
            <w:tcW w:w="1417" w:type="dxa"/>
          </w:tcPr>
          <w:p w:rsidR="00211061" w:rsidRDefault="00211061"/>
        </w:tc>
        <w:tc>
          <w:tcPr>
            <w:tcW w:w="1418" w:type="dxa"/>
          </w:tcPr>
          <w:p w:rsidR="00211061" w:rsidRDefault="00000000">
            <w:r>
              <w:t>☐ Exterior ☐ Interior</w:t>
            </w:r>
          </w:p>
        </w:tc>
        <w:tc>
          <w:tcPr>
            <w:tcW w:w="2409" w:type="dxa"/>
          </w:tcPr>
          <w:p w:rsidR="00211061" w:rsidRPr="00C1166A" w:rsidRDefault="00211061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211061" w:rsidRPr="00C1166A" w:rsidRDefault="00211061">
            <w:pPr>
              <w:rPr>
                <w:lang w:val="es-ES"/>
              </w:rPr>
            </w:pPr>
          </w:p>
        </w:tc>
      </w:tr>
    </w:tbl>
    <w:p w:rsidR="00C1166A" w:rsidRDefault="00C1166A" w:rsidP="00C1166A">
      <w:pPr>
        <w:spacing w:line="240" w:lineRule="auto"/>
        <w:rPr>
          <w:lang w:val="es-ES"/>
        </w:rPr>
      </w:pPr>
    </w:p>
    <w:p w:rsidR="00C1166A" w:rsidRPr="00C1166A" w:rsidRDefault="00C1166A">
      <w:pPr>
        <w:rPr>
          <w:b/>
          <w:bCs/>
          <w:lang w:val="es-ES"/>
        </w:rPr>
      </w:pPr>
      <w:r w:rsidRPr="00C1166A">
        <w:rPr>
          <w:b/>
          <w:bCs/>
          <w:lang w:val="es-ES"/>
        </w:rPr>
        <w:t xml:space="preserve">☐ </w:t>
      </w:r>
      <w:proofErr w:type="gramStart"/>
      <w:r>
        <w:rPr>
          <w:b/>
          <w:bCs/>
          <w:lang w:val="es-ES"/>
        </w:rPr>
        <w:t>S</w:t>
      </w:r>
      <w:r w:rsidRPr="00C1166A">
        <w:rPr>
          <w:b/>
          <w:bCs/>
          <w:lang w:val="es-ES"/>
        </w:rPr>
        <w:t>ábados</w:t>
      </w:r>
      <w:proofErr w:type="gramEnd"/>
      <w:r w:rsidRPr="00C1166A">
        <w:rPr>
          <w:b/>
          <w:bCs/>
          <w:lang w:val="es-ES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2409"/>
        <w:gridCol w:w="1560"/>
      </w:tblGrid>
      <w:tr w:rsidR="00C1166A" w:rsidTr="00842FC9">
        <w:tc>
          <w:tcPr>
            <w:tcW w:w="1668" w:type="dxa"/>
          </w:tcPr>
          <w:p w:rsidR="00C1166A" w:rsidRDefault="00C1166A" w:rsidP="00842FC9">
            <w:r>
              <w:t>Franja horaria</w:t>
            </w:r>
          </w:p>
        </w:tc>
        <w:tc>
          <w:tcPr>
            <w:tcW w:w="1417" w:type="dxa"/>
          </w:tcPr>
          <w:p w:rsidR="00C1166A" w:rsidRDefault="00C1166A" w:rsidP="00842FC9">
            <w:r>
              <w:t>Nº de calles solicitadas</w:t>
            </w:r>
          </w:p>
        </w:tc>
        <w:tc>
          <w:tcPr>
            <w:tcW w:w="1418" w:type="dxa"/>
          </w:tcPr>
          <w:p w:rsidR="00C1166A" w:rsidRDefault="00C1166A" w:rsidP="00842FC9">
            <w:r>
              <w:t>Piscina (marcar)</w:t>
            </w:r>
          </w:p>
        </w:tc>
        <w:tc>
          <w:tcPr>
            <w:tcW w:w="2409" w:type="dxa"/>
          </w:tcPr>
          <w:p w:rsidR="00C1166A" w:rsidRDefault="00C1166A" w:rsidP="00842FC9">
            <w:r>
              <w:t>Categorías (detallar)</w:t>
            </w:r>
          </w:p>
        </w:tc>
        <w:tc>
          <w:tcPr>
            <w:tcW w:w="1560" w:type="dxa"/>
          </w:tcPr>
          <w:p w:rsidR="00C1166A" w:rsidRDefault="00C1166A" w:rsidP="00842FC9">
            <w:r>
              <w:t>Nº estimado de deportistas</w:t>
            </w:r>
          </w:p>
        </w:tc>
      </w:tr>
      <w:tr w:rsidR="00C1166A" w:rsidRPr="00C1166A" w:rsidTr="00842FC9">
        <w:tc>
          <w:tcPr>
            <w:tcW w:w="1668" w:type="dxa"/>
          </w:tcPr>
          <w:p w:rsidR="00C1166A" w:rsidRDefault="00C1166A" w:rsidP="00842FC9">
            <w:r>
              <w:t>8:00 – 10:00h</w:t>
            </w:r>
          </w:p>
        </w:tc>
        <w:tc>
          <w:tcPr>
            <w:tcW w:w="1417" w:type="dxa"/>
          </w:tcPr>
          <w:p w:rsidR="00C1166A" w:rsidRDefault="00C1166A" w:rsidP="00842FC9"/>
        </w:tc>
        <w:tc>
          <w:tcPr>
            <w:tcW w:w="1418" w:type="dxa"/>
          </w:tcPr>
          <w:p w:rsidR="00C1166A" w:rsidRDefault="00C1166A" w:rsidP="00842FC9">
            <w:r>
              <w:t xml:space="preserve">☐ </w:t>
            </w:r>
            <w:r w:rsidRPr="00380D39">
              <w:t xml:space="preserve">Exterior   </w:t>
            </w:r>
            <w:r>
              <w:t xml:space="preserve">      ☐ Interior</w:t>
            </w:r>
          </w:p>
        </w:tc>
        <w:tc>
          <w:tcPr>
            <w:tcW w:w="2409" w:type="dxa"/>
          </w:tcPr>
          <w:p w:rsidR="00C1166A" w:rsidRPr="00C1166A" w:rsidRDefault="00C1166A" w:rsidP="00842FC9">
            <w:pPr>
              <w:rPr>
                <w:lang w:val="es-ES"/>
              </w:rPr>
            </w:pPr>
            <w:r w:rsidRPr="00C1166A">
              <w:rPr>
                <w:lang w:val="es-ES"/>
              </w:rPr>
              <w:t xml:space="preserve"> </w:t>
            </w:r>
          </w:p>
        </w:tc>
        <w:tc>
          <w:tcPr>
            <w:tcW w:w="1560" w:type="dxa"/>
          </w:tcPr>
          <w:p w:rsidR="00C1166A" w:rsidRPr="00C1166A" w:rsidRDefault="00C1166A" w:rsidP="00842FC9">
            <w:pPr>
              <w:rPr>
                <w:lang w:val="es-ES"/>
              </w:rPr>
            </w:pPr>
          </w:p>
        </w:tc>
      </w:tr>
      <w:tr w:rsidR="00C1166A" w:rsidRPr="00C1166A" w:rsidTr="00842FC9">
        <w:tc>
          <w:tcPr>
            <w:tcW w:w="1668" w:type="dxa"/>
          </w:tcPr>
          <w:p w:rsidR="00C1166A" w:rsidRDefault="00C1166A" w:rsidP="00842FC9">
            <w:r>
              <w:t>10:00 – 12:00h</w:t>
            </w:r>
          </w:p>
        </w:tc>
        <w:tc>
          <w:tcPr>
            <w:tcW w:w="1417" w:type="dxa"/>
          </w:tcPr>
          <w:p w:rsidR="00C1166A" w:rsidRDefault="00C1166A" w:rsidP="00842FC9"/>
        </w:tc>
        <w:tc>
          <w:tcPr>
            <w:tcW w:w="1418" w:type="dxa"/>
          </w:tcPr>
          <w:p w:rsidR="00C1166A" w:rsidRDefault="00C1166A" w:rsidP="00842FC9">
            <w:r>
              <w:t>☐ Exterior ☐ Interior</w:t>
            </w:r>
          </w:p>
        </w:tc>
        <w:tc>
          <w:tcPr>
            <w:tcW w:w="2409" w:type="dxa"/>
          </w:tcPr>
          <w:p w:rsidR="00C1166A" w:rsidRPr="00C1166A" w:rsidRDefault="00C1166A" w:rsidP="00842FC9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C1166A" w:rsidRPr="00C1166A" w:rsidRDefault="00C1166A" w:rsidP="00842FC9">
            <w:pPr>
              <w:rPr>
                <w:lang w:val="es-ES"/>
              </w:rPr>
            </w:pPr>
          </w:p>
        </w:tc>
      </w:tr>
      <w:tr w:rsidR="00C1166A" w:rsidRPr="00C1166A" w:rsidTr="00842FC9">
        <w:tc>
          <w:tcPr>
            <w:tcW w:w="1668" w:type="dxa"/>
          </w:tcPr>
          <w:p w:rsidR="00C1166A" w:rsidRDefault="00C1166A" w:rsidP="00842FC9">
            <w:r>
              <w:t>12:00 – 14:00h</w:t>
            </w:r>
          </w:p>
        </w:tc>
        <w:tc>
          <w:tcPr>
            <w:tcW w:w="1417" w:type="dxa"/>
          </w:tcPr>
          <w:p w:rsidR="00C1166A" w:rsidRDefault="00C1166A" w:rsidP="00842FC9"/>
        </w:tc>
        <w:tc>
          <w:tcPr>
            <w:tcW w:w="1418" w:type="dxa"/>
          </w:tcPr>
          <w:p w:rsidR="00C1166A" w:rsidRDefault="00C1166A" w:rsidP="00842FC9">
            <w:r>
              <w:t>☐ Exterior ☐ Interior</w:t>
            </w:r>
          </w:p>
        </w:tc>
        <w:tc>
          <w:tcPr>
            <w:tcW w:w="2409" w:type="dxa"/>
          </w:tcPr>
          <w:p w:rsidR="00C1166A" w:rsidRPr="00C1166A" w:rsidRDefault="00C1166A" w:rsidP="00842FC9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C1166A" w:rsidRPr="00C1166A" w:rsidRDefault="00C1166A" w:rsidP="00842FC9">
            <w:pPr>
              <w:rPr>
                <w:lang w:val="es-ES"/>
              </w:rPr>
            </w:pPr>
          </w:p>
        </w:tc>
      </w:tr>
    </w:tbl>
    <w:p w:rsidR="00C1166A" w:rsidRDefault="00C1166A">
      <w:pPr>
        <w:rPr>
          <w:lang w:val="es-ES"/>
        </w:rPr>
      </w:pPr>
    </w:p>
    <w:p w:rsidR="00211061" w:rsidRPr="00C1166A" w:rsidRDefault="00000000">
      <w:pPr>
        <w:rPr>
          <w:lang w:val="es-ES"/>
        </w:rPr>
      </w:pPr>
      <w:r w:rsidRPr="00C1166A">
        <w:rPr>
          <w:lang w:val="es-ES"/>
        </w:rPr>
        <w:br/>
        <w:t>OBSERVACIONES ADICIONALES (si las hubiera):</w:t>
      </w:r>
    </w:p>
    <w:p w:rsidR="00271FA4" w:rsidRDefault="00000000">
      <w:pPr>
        <w:rPr>
          <w:lang w:val="es-ES"/>
        </w:rPr>
      </w:pPr>
      <w:r w:rsidRPr="00C1166A">
        <w:rPr>
          <w:lang w:val="es-ES"/>
        </w:rPr>
        <w:t>________________________________________________________</w:t>
      </w:r>
      <w:r w:rsidR="00C1166A" w:rsidRPr="00C1166A">
        <w:rPr>
          <w:lang w:val="es-ES"/>
        </w:rPr>
        <w:t>_____</w:t>
      </w:r>
      <w:r w:rsidRPr="00C1166A">
        <w:rPr>
          <w:lang w:val="es-ES"/>
        </w:rPr>
        <w:t>________________________________________________________</w:t>
      </w:r>
      <w:r w:rsidR="00C1166A" w:rsidRPr="00C1166A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0D39" w:rsidRPr="00C1166A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1FA4" w:rsidRDefault="00271FA4">
      <w:pPr>
        <w:rPr>
          <w:lang w:val="es-ES"/>
        </w:rPr>
      </w:pPr>
    </w:p>
    <w:p w:rsidR="00380D39" w:rsidRDefault="00380D39">
      <w:pPr>
        <w:rPr>
          <w:lang w:val="es-ES"/>
        </w:rPr>
      </w:pPr>
    </w:p>
    <w:p w:rsidR="00380D39" w:rsidRDefault="00380D39">
      <w:pPr>
        <w:rPr>
          <w:lang w:val="es-ES"/>
        </w:rPr>
      </w:pPr>
    </w:p>
    <w:p w:rsidR="00380D39" w:rsidRDefault="00380D39">
      <w:pPr>
        <w:rPr>
          <w:lang w:val="es-ES"/>
        </w:rPr>
      </w:pPr>
    </w:p>
    <w:p w:rsidR="00211061" w:rsidRPr="00C1166A" w:rsidRDefault="00000000">
      <w:pPr>
        <w:rPr>
          <w:lang w:val="es-ES"/>
        </w:rPr>
      </w:pPr>
      <w:r w:rsidRPr="00C1166A">
        <w:rPr>
          <w:lang w:val="es-ES"/>
        </w:rPr>
        <w:br/>
        <w:t>FIRMA Y SELLO DEL CLUB</w:t>
      </w:r>
    </w:p>
    <w:p w:rsidR="00211061" w:rsidRPr="00C1166A" w:rsidRDefault="00000000">
      <w:pPr>
        <w:rPr>
          <w:lang w:val="es-ES"/>
        </w:rPr>
      </w:pPr>
      <w:r w:rsidRPr="00C1166A">
        <w:rPr>
          <w:lang w:val="es-ES"/>
        </w:rPr>
        <w:t>Firma: ___________________________</w:t>
      </w:r>
    </w:p>
    <w:p w:rsidR="00211061" w:rsidRPr="00C1166A" w:rsidRDefault="00000000">
      <w:pPr>
        <w:rPr>
          <w:lang w:val="es-ES"/>
        </w:rPr>
      </w:pPr>
      <w:r w:rsidRPr="00C1166A">
        <w:rPr>
          <w:lang w:val="es-ES"/>
        </w:rPr>
        <w:t>Nombre y cargo del firmante: ___________________________</w:t>
      </w:r>
    </w:p>
    <w:p w:rsidR="00211061" w:rsidRPr="00C1166A" w:rsidRDefault="00000000">
      <w:pPr>
        <w:rPr>
          <w:lang w:val="es-ES"/>
        </w:rPr>
      </w:pPr>
      <w:r w:rsidRPr="00C1166A">
        <w:rPr>
          <w:lang w:val="es-ES"/>
        </w:rPr>
        <w:t>Fecha: ___ / ___ / 2025</w:t>
      </w:r>
    </w:p>
    <w:p w:rsidR="00211061" w:rsidRPr="00C1166A" w:rsidRDefault="00000000">
      <w:pPr>
        <w:rPr>
          <w:lang w:val="es-ES"/>
        </w:rPr>
      </w:pPr>
      <w:r w:rsidRPr="00C1166A">
        <w:rPr>
          <w:lang w:val="es-ES"/>
        </w:rPr>
        <w:t>Sello del club:</w:t>
      </w:r>
    </w:p>
    <w:p w:rsidR="00211061" w:rsidRDefault="00000000">
      <w:r w:rsidRPr="00C1166A">
        <w:rPr>
          <w:lang w:val="es-ES"/>
        </w:rPr>
        <w:br/>
        <w:t xml:space="preserve">NOTA: La presente solicitud será evaluada por la Federación Balear de Natación y estará sujeta a disponibilidad de espacio y horarios. </w:t>
      </w:r>
      <w:r>
        <w:t xml:space="preserve">La resolución </w:t>
      </w:r>
      <w:r w:rsidR="00271FA4">
        <w:t>será</w:t>
      </w:r>
      <w:r>
        <w:t xml:space="preserve"> comunicada por correo electrónico.</w:t>
      </w:r>
    </w:p>
    <w:sectPr w:rsidR="00211061" w:rsidSect="00C1166A">
      <w:pgSz w:w="12240" w:h="15840"/>
      <w:pgMar w:top="1134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700626">
    <w:abstractNumId w:val="8"/>
  </w:num>
  <w:num w:numId="2" w16cid:durableId="2086027085">
    <w:abstractNumId w:val="6"/>
  </w:num>
  <w:num w:numId="3" w16cid:durableId="1154101515">
    <w:abstractNumId w:val="5"/>
  </w:num>
  <w:num w:numId="4" w16cid:durableId="909465436">
    <w:abstractNumId w:val="4"/>
  </w:num>
  <w:num w:numId="5" w16cid:durableId="691227099">
    <w:abstractNumId w:val="7"/>
  </w:num>
  <w:num w:numId="6" w16cid:durableId="1678539895">
    <w:abstractNumId w:val="3"/>
  </w:num>
  <w:num w:numId="7" w16cid:durableId="1586300372">
    <w:abstractNumId w:val="2"/>
  </w:num>
  <w:num w:numId="8" w16cid:durableId="1746338792">
    <w:abstractNumId w:val="1"/>
  </w:num>
  <w:num w:numId="9" w16cid:durableId="59686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1061"/>
    <w:rsid w:val="00271FA4"/>
    <w:rsid w:val="0029639D"/>
    <w:rsid w:val="00326F90"/>
    <w:rsid w:val="00380D39"/>
    <w:rsid w:val="00AA1D8D"/>
    <w:rsid w:val="00B47730"/>
    <w:rsid w:val="00C1166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36A97"/>
  <w14:defaultImageDpi w14:val="300"/>
  <w15:docId w15:val="{FE54FB23-246E-3B41-95F5-C14CDFD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Mimar Serra</cp:lastModifiedBy>
  <cp:revision>3</cp:revision>
  <dcterms:created xsi:type="dcterms:W3CDTF">2025-07-12T15:32:00Z</dcterms:created>
  <dcterms:modified xsi:type="dcterms:W3CDTF">2025-07-25T13:20:00Z</dcterms:modified>
  <cp:category/>
</cp:coreProperties>
</file>